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THANK YOU LETTER</w:t>
      </w:r>
    </w:p>
    <w:p/>
    <w:p/>
    <w:p>
      <w:r>
        <w:rPr>
          <w:b w:val="0"/>
          <w:sz w:val="20"/>
        </w:rPr>
        <w:t>Dear _________________________________________________________,</w:t>
      </w:r>
    </w:p>
    <w:p/>
    <w:p>
      <w:r>
        <w:rPr>
          <w:b w:val="0"/>
          <w:sz w:val="20"/>
        </w:rPr>
        <w:t>We are writing to express our deepest gratitude for your kind presence and generosity at our wedding celebration. Your support and thoughtful gift have made this special occasion even more memorable for us.</w:t>
      </w:r>
    </w:p>
    <w:p/>
    <w:p>
      <w:r>
        <w:rPr>
          <w:b w:val="0"/>
          <w:sz w:val="20"/>
        </w:rPr>
        <w:t>Having you share in our joy meant a great deal to us. Your friendship and love are invaluable, and we feel truly blessed to have you in our lives.</w:t>
      </w:r>
    </w:p>
    <w:p/>
    <w:p>
      <w:r>
        <w:rPr>
          <w:b w:val="0"/>
          <w:sz w:val="20"/>
        </w:rPr>
        <w:t>We sincerely appreciate your wonderful gift: ________________________________________________________. It will be cherished and serve as a lasting reminder of your kindness.</w:t>
      </w:r>
    </w:p>
    <w:p/>
    <w:p>
      <w:r>
        <w:rPr>
          <w:b w:val="0"/>
          <w:sz w:val="20"/>
        </w:rPr>
        <w:t>Your generosity will greatly assist us as we embark on our new journey together, and we look forward to creating many happy memories with it.</w:t>
      </w:r>
    </w:p>
    <w:p/>
    <w:p>
      <w:r>
        <w:rPr>
          <w:b w:val="0"/>
          <w:sz w:val="20"/>
        </w:rPr>
        <w:t>Thank you once again for your thoughtful support and for celebrating this milestone with us. We hope to see you soon and share many more joyful moments together.</w:t>
      </w:r>
    </w:p>
    <w:p/>
    <w:p/>
    <w:p>
      <w:r>
        <w:rPr>
          <w:b w:val="0"/>
          <w:sz w:val="20"/>
        </w:rPr>
        <w:t>With heartfelt thanks and warmest regards,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Bride: __________________________________________________</w:t>
            </w:r>
          </w:p>
        </w:tc>
        <w:tc>
          <w:tcPr>
            <w:tcW w:type="dxa" w:w="4986"/>
            <w:tcBorders>
              <w:top w:val="nil"/>
              <w:left w:val="nil"/>
              <w:bottom w:val="nil"/>
              <w:right w:val="nil"/>
              <w:insideH w:val="nil"/>
              <w:insideV w:val="nil"/>
            </w:tcBorders>
          </w:tcPr>
          <w:p>
            <w:pPr>
              <w:jc w:val="center"/>
            </w:pPr>
            <w:r>
              <w:t>Groom: _________________________________________________</w:t>
            </w:r>
          </w:p>
        </w:tc>
      </w:tr>
      <w:tr>
        <w:tc>
          <w:tcPr>
            <w:tcW w:type="dxa" w:w="4986"/>
            <w:tcBorders>
              <w:top w:val="nil"/>
              <w:left w:val="nil"/>
              <w:bottom w:val="nil"/>
              <w:right w:val="nil"/>
              <w:insideH w:val="nil"/>
              <w:insideV w:val="nil"/>
            </w:tcBorders>
          </w:tcPr>
          <w:p>
            <w:pPr>
              <w:jc w:val="center"/>
            </w:pPr>
            <w:r>
              <w:br/>
              <w:t>Signature: _____________________________________________</w:t>
            </w:r>
          </w:p>
        </w:tc>
        <w:tc>
          <w:tcPr>
            <w:tcW w:type="dxa" w:w="4986"/>
            <w:tcBorders>
              <w:top w:val="nil"/>
              <w:left w:val="nil"/>
              <w:bottom w:val="nil"/>
              <w:right w:val="nil"/>
              <w:insideH w:val="nil"/>
              <w:insideV w:val="nil"/>
            </w:tcBorders>
          </w:tcPr>
          <w:p>
            <w:pPr>
              <w:jc w:val="center"/>
            </w:pPr>
            <w:r>
              <w:br/>
              <w:t>Signature: _____________________________________________</w:t>
            </w:r>
          </w:p>
        </w:tc>
      </w:tr>
    </w:tbl>
    <w:p/>
    <w:p/>
    <w:p>
      <w:r>
        <w:rPr>
          <w:b w:val="0"/>
          <w:sz w:val="20"/>
        </w:rPr>
        <w:t>Please keep in touch: ___________________________________________________________</w:t>
      </w:r>
    </w:p>
    <w:p/>
    <w:p>
      <w:r>
        <w:rPr>
          <w:b w:val="0"/>
          <w:sz w:val="20"/>
        </w:rPr>
        <w:t>Contact Email/Phone: 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https://letter247-us.com/wedding-thank-you-letter/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wedding-thank-you-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