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VENDOR REQUEST LETTER</w:t>
      </w:r>
    </w:p>
    <w:p/>
    <w:p/>
    <w:p>
      <w:r>
        <w:rPr>
          <w:b/>
          <w:sz w:val="20"/>
        </w:rPr>
        <w:t>Sender Information:</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Vendor Information:</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val="0"/>
          <w:sz w:val="20"/>
        </w:rPr>
        <w:t>To Whom It May Concern,</w:t>
      </w:r>
    </w:p>
    <w:p/>
    <w:p>
      <w:r>
        <w:rPr>
          <w:b w:val="0"/>
          <w:sz w:val="20"/>
        </w:rPr>
        <w:t>We, the undersigned, hereby formally request that your company provide the goods and/or services detailed below. This request is made pursuant to applicable United States laws and in accordance with all relevant contractual obligations and regulatory requirements. Please review the specifications carefully and confirm your ability to meet the requirements stated herein.</w:t>
      </w:r>
    </w:p>
    <w:p/>
    <w:p>
      <w:r>
        <w:rPr>
          <w:b/>
          <w:sz w:val="22"/>
        </w:rPr>
        <w:t>1. Requested Goods and/or Services</w:t>
      </w:r>
    </w:p>
    <w:p>
      <w:r>
        <w:rPr>
          <w:b w:val="0"/>
          <w:sz w:val="20"/>
        </w:rPr>
        <w:t>Please provide a comprehensive description of the goods and/or services requested, including quantities, specifications, quality standards, and any applicable certifications or regulatory compliance requirements.</w:t>
      </w:r>
    </w:p>
    <w:p/>
    <w:p>
      <w:r>
        <w:rPr>
          <w:b w:val="0"/>
          <w:sz w:val="20"/>
        </w:rPr>
        <w:t>Description: ______________________________________________________________</w:t>
      </w:r>
    </w:p>
    <w:p>
      <w:r>
        <w:rPr>
          <w:b w:val="0"/>
          <w:sz w:val="20"/>
        </w:rPr>
        <w:t>Quantity: _________________________________________________________________</w:t>
      </w:r>
    </w:p>
    <w:p>
      <w:r>
        <w:rPr>
          <w:b w:val="0"/>
          <w:sz w:val="20"/>
        </w:rPr>
        <w:t>Specifications: ___________________________________________________________</w:t>
      </w:r>
    </w:p>
    <w:p>
      <w:r>
        <w:rPr>
          <w:b w:val="0"/>
          <w:sz w:val="20"/>
        </w:rPr>
        <w:t>Delivery Requirements: _____________________________________________________</w:t>
      </w:r>
    </w:p>
    <w:p>
      <w:r>
        <w:rPr>
          <w:b w:val="0"/>
          <w:sz w:val="20"/>
        </w:rPr>
        <w:t>Warranty Requirements: _____________________________________________________</w:t>
      </w:r>
    </w:p>
    <w:p>
      <w:r>
        <w:rPr>
          <w:b w:val="0"/>
          <w:sz w:val="20"/>
        </w:rPr>
        <w:t>Additional Requirements: ___________________________________________________</w:t>
      </w:r>
    </w:p>
    <w:p/>
    <w:p>
      <w:r>
        <w:rPr>
          <w:b/>
          <w:sz w:val="22"/>
        </w:rPr>
        <w:t>2. Pricing and Payment Terms</w:t>
      </w:r>
    </w:p>
    <w:p>
      <w:r>
        <w:rPr>
          <w:b w:val="0"/>
          <w:sz w:val="20"/>
        </w:rPr>
        <w:t>Please provide a detailed price quotation including unit prices, total costs, applicable taxes, shipping, handling, and any other charges. Payment terms shall be negotiated in good faith and must comply with United States federal, state, and local laws.</w:t>
      </w:r>
    </w:p>
    <w:p/>
    <w:p>
      <w:r>
        <w:rPr>
          <w:b w:val="0"/>
          <w:sz w:val="20"/>
        </w:rPr>
        <w:t>Price Quotation: __________________________________________________________</w:t>
      </w:r>
    </w:p>
    <w:p>
      <w:r>
        <w:rPr>
          <w:b w:val="0"/>
          <w:sz w:val="20"/>
        </w:rPr>
        <w:t>Payment Terms: ____________________________________________________________</w:t>
      </w:r>
    </w:p>
    <w:p/>
    <w:p>
      <w:r>
        <w:rPr>
          <w:b/>
          <w:sz w:val="22"/>
        </w:rPr>
        <w:t>3. Delivery and Acceptance</w:t>
      </w:r>
    </w:p>
    <w:p>
      <w:r>
        <w:rPr>
          <w:b w:val="0"/>
          <w:sz w:val="20"/>
        </w:rPr>
        <w:t>Delivery of the goods/services shall occur at the location and date mutually agreed upon. The vendor shall provide all necessary documentation such as bills of lading, certificates of conformity, and invoices. The buyer reserves the right to inspect and test goods/services upon delivery and to reject any that do not conform to agreed specifications.</w:t>
      </w:r>
    </w:p>
    <w:p/>
    <w:p>
      <w:r>
        <w:rPr>
          <w:b/>
          <w:sz w:val="22"/>
        </w:rPr>
        <w:t>4. Compliance with Laws and Regulations</w:t>
      </w:r>
    </w:p>
    <w:p>
      <w:r>
        <w:rPr>
          <w:b w:val="0"/>
          <w:sz w:val="20"/>
        </w:rPr>
        <w:t>Vendor warrants that all goods/services comply with applicable federal, state, and local laws, regulations, and standards, including but not limited to occupational safety, environmental protection, and industry-specific regulations. Vendor agrees to indemnify and hold harmless the buyer from any liability arising from non-compliance.</w:t>
      </w:r>
    </w:p>
    <w:p/>
    <w:p>
      <w:r>
        <w:rPr>
          <w:b/>
          <w:sz w:val="22"/>
        </w:rPr>
        <w:t>5. Confidentiality</w:t>
      </w:r>
    </w:p>
    <w:p>
      <w:r>
        <w:rPr>
          <w:b w:val="0"/>
          <w:sz w:val="20"/>
        </w:rPr>
        <w:t>Both parties agree to keep confidential any proprietary or sensitive information exchanged in connection with this request. Disclosure to third parties shall only occur with prior written consent or as required by law.</w:t>
      </w:r>
    </w:p>
    <w:p/>
    <w:p>
      <w:r>
        <w:rPr>
          <w:b/>
          <w:sz w:val="22"/>
        </w:rPr>
        <w:t>6. Termination</w:t>
      </w:r>
    </w:p>
    <w:p>
      <w:r>
        <w:rPr>
          <w:b w:val="0"/>
          <w:sz w:val="20"/>
        </w:rPr>
        <w:t>Buyer reserves the right to terminate this request or any resulting agreement without penalty upon written notice. Vendor shall be compensated for all accepted goods/services provided prior to termination.</w:t>
      </w:r>
    </w:p>
    <w:p/>
    <w:p>
      <w:r>
        <w:rPr>
          <w:b/>
          <w:sz w:val="22"/>
        </w:rPr>
        <w:t>7. Governing Law and Jurisdiction</w:t>
      </w:r>
    </w:p>
    <w:p>
      <w:r>
        <w:rPr>
          <w:b w:val="0"/>
          <w:sz w:val="20"/>
        </w:rPr>
        <w:t>This request and any resulting agreements shall be governed by and construed in accordance with the laws of the United States and the State of __________________. Any disputes arising hereunder shall be subject to the exclusive jurisdiction of the courts located in said state.</w:t>
      </w:r>
    </w:p>
    <w:p/>
    <w:p>
      <w:r>
        <w:rPr>
          <w:b/>
          <w:sz w:val="22"/>
        </w:rPr>
        <w:t>8. Entire Agreement</w:t>
      </w:r>
    </w:p>
    <w:p>
      <w:r>
        <w:rPr>
          <w:b w:val="0"/>
          <w:sz w:val="20"/>
        </w:rPr>
        <w:t>This document constitutes the entire request and understanding between the parties with respect to the subject matter herein and supersedes all prior communications, representations, or agreements, whether oral or written.</w:t>
      </w:r>
    </w:p>
    <w:p/>
    <w:p/>
    <w:p>
      <w:r>
        <w:rPr>
          <w:b w:val="0"/>
          <w:sz w:val="20"/>
        </w:rPr>
        <w:t>We look forward to receiving your prompt and detailed response to this request. Please direct all correspondence and inquiries to the contact person listed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 OF BUYER</w:t>
            </w:r>
          </w:p>
        </w:tc>
        <w:tc>
          <w:tcPr>
            <w:tcW w:type="dxa" w:w="4986"/>
            <w:tcBorders>
              <w:top w:val="nil"/>
              <w:left w:val="nil"/>
              <w:bottom w:val="nil"/>
              <w:right w:val="nil"/>
              <w:insideH w:val="nil"/>
              <w:insideV w:val="nil"/>
            </w:tcBorders>
          </w:tcPr>
          <w:p>
            <w:pPr>
              <w:jc w:val="center"/>
            </w:pPr>
            <w:r>
              <w:t>AUTHORIZED REPRESENTATIVE OF VENDOR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https://letter247-us.com/vendor-request-letter/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vendor-reques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