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VALENTINE'S DAY PARTY LETTER TO PARENTS</w:t>
      </w:r>
    </w:p>
    <w:p/>
    <w:p/>
    <w:p>
      <w:r>
        <w:rPr>
          <w:b w:val="0"/>
          <w:sz w:val="20"/>
        </w:rPr>
        <w:t>Dear Parents and Guardians,</w:t>
      </w:r>
    </w:p>
    <w:p/>
    <w:p>
      <w:r>
        <w:rPr>
          <w:b w:val="0"/>
          <w:sz w:val="20"/>
        </w:rPr>
        <w:t>We are excited to announce that our school will be hosting a Valentine’s Day Party for all students. This event is organized to promote friendship, kindness, and community spirit among our students. We invite your child to participate in the celebration and look forward to a joyful and safe gathering.</w:t>
      </w:r>
    </w:p>
    <w:p/>
    <w:p>
      <w:r>
        <w:rPr>
          <w:b/>
          <w:sz w:val="20"/>
        </w:rPr>
        <w:t>Event Details:</w:t>
      </w:r>
    </w:p>
    <w:p>
      <w:r>
        <w:rPr>
          <w:b w:val="0"/>
          <w:sz w:val="20"/>
        </w:rPr>
        <w:t>Location: School Cafeteria and Gymnasium</w:t>
      </w:r>
    </w:p>
    <w:p>
      <w:r>
        <w:rPr>
          <w:b w:val="0"/>
          <w:sz w:val="20"/>
        </w:rPr>
        <w:t>Time: ___________________________________________</w:t>
      </w:r>
    </w:p>
    <w:p>
      <w:r>
        <w:rPr>
          <w:b w:val="0"/>
          <w:sz w:val="20"/>
        </w:rPr>
        <w:t>Dress Code: Appropriate and festive attire encouraged</w:t>
      </w:r>
    </w:p>
    <w:p/>
    <w:p>
      <w:r>
        <w:rPr>
          <w:b/>
          <w:sz w:val="20"/>
        </w:rPr>
        <w:t>Participation and RSVP:</w:t>
      </w:r>
    </w:p>
    <w:p>
      <w:r>
        <w:rPr>
          <w:b w:val="0"/>
          <w:sz w:val="20"/>
        </w:rPr>
        <w:t>Please indicate whether your child will attend by signing the consent section at the bottom of this letter and returning it to the school by ____________________________. This will help us with planning and ensuring a safe environment for all participants.</w:t>
      </w:r>
    </w:p>
    <w:p/>
    <w:p>
      <w:r>
        <w:rPr>
          <w:b/>
          <w:sz w:val="20"/>
        </w:rPr>
        <w:t>Code of Conduct:</w:t>
      </w:r>
    </w:p>
    <w:p>
      <w:r>
        <w:rPr>
          <w:b w:val="0"/>
          <w:sz w:val="20"/>
        </w:rPr>
        <w:t>Students are expected to behave respectfully and responsibly during the event. Any form of bullying, harassment, or inappropriate conduct will not be tolerated and may result in disciplinary action. We encourage parents to discuss these expectations with their children prior to the event.</w:t>
      </w:r>
    </w:p>
    <w:p/>
    <w:p>
      <w:r>
        <w:rPr>
          <w:b/>
          <w:sz w:val="20"/>
        </w:rPr>
        <w:t>Health and Safety Measures:</w:t>
      </w:r>
    </w:p>
    <w:p>
      <w:r>
        <w:rPr>
          <w:b w:val="0"/>
          <w:sz w:val="20"/>
        </w:rPr>
        <w:t>The school will implement all necessary health and safety protocols as recommended by local health authorities. Parents are requested to keep their child at home if they exhibit any symptoms of illness or have been in contact with anyone diagnosed with a contagious disease.</w:t>
      </w:r>
    </w:p>
    <w:p/>
    <w:p>
      <w:r>
        <w:rPr>
          <w:b/>
          <w:sz w:val="20"/>
        </w:rPr>
        <w:t>Food and Allergies:</w:t>
      </w:r>
    </w:p>
    <w:p>
      <w:r>
        <w:rPr>
          <w:b w:val="0"/>
          <w:sz w:val="20"/>
        </w:rPr>
        <w:t>Provided refreshments will include snacks and beverages. If your child has any food allergies or dietary restrictions, please inform us in writing so appropriate accommodations can be made.</w:t>
      </w:r>
    </w:p>
    <w:p/>
    <w:p>
      <w:r>
        <w:rPr>
          <w:b/>
          <w:sz w:val="20"/>
        </w:rPr>
        <w:t>Parental Permission and Liability:</w:t>
      </w:r>
    </w:p>
    <w:p>
      <w:r>
        <w:rPr>
          <w:b w:val="0"/>
          <w:sz w:val="20"/>
        </w:rPr>
        <w:t>By signing below, you grant permission for your child to attend the Valentine’s Day Party. You acknowledge that while reasonable precautions will be taken to ensure safety, the school and its staff are not liable for any accident or injury that may occur during the event, except as provided by law.</w:t>
      </w:r>
    </w:p>
    <w:p/>
    <w:p>
      <w:r>
        <w:rPr>
          <w:b/>
          <w:sz w:val="20"/>
        </w:rPr>
        <w:t>Contact Information:</w:t>
      </w:r>
    </w:p>
    <w:p>
      <w:r>
        <w:rPr>
          <w:b w:val="0"/>
          <w:sz w:val="20"/>
        </w:rPr>
        <w:t>If you have any questions or concerns regarding the event, please contact the school office at (___________) _____________ or email at 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 Name</w:t>
            </w:r>
          </w:p>
        </w:tc>
        <w:tc>
          <w:tcPr>
            <w:tcW w:type="dxa" w:w="4986"/>
            <w:tcBorders>
              <w:top w:val="nil"/>
              <w:left w:val="nil"/>
              <w:bottom w:val="nil"/>
              <w:right w:val="nil"/>
              <w:insideH w:val="nil"/>
              <w:insideV w:val="nil"/>
            </w:tcBorders>
          </w:tcPr>
          <w:p>
            <w:pPr>
              <w:jc w:val="center"/>
            </w:pPr>
            <w:r>
              <w:t>Signature</w:t>
            </w:r>
          </w:p>
        </w:tc>
      </w:tr>
      <w:tr>
        <w:tc>
          <w:tcPr>
            <w:tcW w:type="dxa" w:w="4986"/>
            <w:tcBorders>
              <w:top w:val="nil"/>
              <w:left w:val="nil"/>
              <w:bottom w:val="nil"/>
              <w:right w:val="nil"/>
              <w:insideH w:val="nil"/>
              <w:insideV w:val="nil"/>
            </w:tcBorders>
          </w:tcPr>
          <w:p>
            <w:pPr>
              <w:jc w:val="center"/>
            </w:pPr>
            <w:r>
              <w:t>__________________________________________________</w:t>
            </w:r>
          </w:p>
        </w:tc>
        <w:tc>
          <w:tcPr>
            <w:tcW w:type="dxa" w:w="4986"/>
            <w:tcBorders>
              <w:top w:val="nil"/>
              <w:left w:val="nil"/>
              <w:bottom w:val="nil"/>
              <w:right w:val="nil"/>
              <w:insideH w:val="nil"/>
              <w:insideV w:val="nil"/>
            </w:tcBorders>
          </w:tcPr>
          <w:p>
            <w:pPr>
              <w:jc w:val="center"/>
            </w:pPr>
            <w:r>
              <w:t>__________________________________________________</w:t>
            </w:r>
          </w:p>
        </w:tc>
      </w:tr>
      <w:tr>
        <w:tc>
          <w:tcPr>
            <w:tcW w:type="dxa" w:w="4986"/>
            <w:tcBorders>
              <w:top w:val="nil"/>
              <w:left w:val="nil"/>
              <w:bottom w:val="nil"/>
              <w:right w:val="nil"/>
              <w:insideH w:val="nil"/>
              <w:insideV w:val="nil"/>
            </w:tcBorders>
          </w:tcPr>
          <w:p>
            <w:pPr>
              <w:jc w:val="center"/>
            </w:pPr>
            <w:r>
              <w:t>Child’s Name: ______________________________________</w:t>
            </w:r>
          </w:p>
        </w:tc>
        <w:tc>
          <w:tcPr>
            <w:tcW w:type="dxa" w:w="4986"/>
            <w:tcBorders>
              <w:top w:val="nil"/>
              <w:left w:val="nil"/>
              <w:bottom w:val="nil"/>
              <w:right w:val="nil"/>
              <w:insideH w:val="nil"/>
              <w:insideV w:val="nil"/>
            </w:tcBorders>
          </w:tcPr>
          <w:p>
            <w:pPr>
              <w:jc w:val="center"/>
            </w:pPr>
            <w:r>
              <w:t>Date: _____________________________________________</w:t>
            </w:r>
          </w:p>
        </w:tc>
      </w:tr>
    </w:tbl>
    <w:p/>
    <w:p/>
    <w:p>
      <w:r>
        <w:rPr>
          <w:b w:val="0"/>
          <w:sz w:val="20"/>
        </w:rPr>
        <w:t>Thank you for your attention and cooperation. We look forward to a wonderful celebration!</w:t>
      </w:r>
    </w:p>
    <w:p/>
    <w:p/>
    <w:p/>
    <w:p>
      <w:r>
        <w:rPr>
          <w:b w:val="0"/>
          <w:sz w:val="20"/>
        </w:rPr>
        <w:t>Sincerely,</w:t>
      </w:r>
    </w:p>
    <w:p>
      <w:r>
        <w:rPr>
          <w:b w:val="0"/>
          <w:sz w:val="20"/>
        </w:rPr>
        <w:t>The School Administration Team</w:t>
      </w:r>
    </w:p>
    <w:p>
      <w:r>
        <w:br w:type="page"/>
      </w:r>
    </w:p>
    <w:p>
      <w:pPr>
        <w:jc w:val="center"/>
      </w:pPr>
      <w:r>
        <w:rPr>
          <w:color w:val="555555"/>
          <w:sz w:val="24"/>
        </w:rPr>
        <w:t>Original source of this document:</w:t>
      </w:r>
    </w:p>
    <w:p>
      <w:pPr>
        <w:jc w:val="center"/>
      </w:pPr>
      <w:hyperlink r:id="rId9">
        <w:r>
          <w:rPr>
            <w:color w:val="0000FF"/>
            <w:u w:val="single"/>
          </w:rPr>
          <w:t>https://letter247-us.com/valentine-day-party-letter-to-parents/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valentine-day-party-letter-to-parents/"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