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TRUSTEE RESIGNATION LETTER</w:t>
      </w:r>
    </w:p>
    <w:p/>
    <w:p/>
    <w:p>
      <w:r>
        <w:rPr>
          <w:b w:val="0"/>
          <w:sz w:val="20"/>
        </w:rPr>
        <w:t>To Whom It May Concern:</w:t>
      </w:r>
    </w:p>
    <w:p/>
    <w:p>
      <w:r>
        <w:rPr>
          <w:b w:val="0"/>
          <w:sz w:val="20"/>
        </w:rPr>
        <w:t>I, ____________________________________________, hereby resign from my position as Trustee of the Trust known as ____________________________________________ (the “Trust”), effective immediately upon delivery of this letter.</w:t>
      </w:r>
    </w:p>
    <w:p/>
    <w:p>
      <w:r>
        <w:rPr>
          <w:b/>
          <w:sz w:val="20"/>
        </w:rPr>
        <w:t>Trust Name: _______________________________________________________________</w:t>
      </w:r>
    </w:p>
    <w:p>
      <w:r>
        <w:rPr>
          <w:b/>
          <w:sz w:val="20"/>
        </w:rPr>
        <w:t>Trustee Name: _____________________________________________________________</w:t>
      </w:r>
    </w:p>
    <w:p>
      <w:r>
        <w:rPr>
          <w:b/>
          <w:sz w:val="20"/>
        </w:rPr>
        <w:t>Trustee Address: __________________________________________________________</w:t>
      </w:r>
    </w:p>
    <w:p>
      <w:r>
        <w:rPr>
          <w:b/>
          <w:sz w:val="20"/>
        </w:rPr>
        <w:t>Trustee Phone Number: _____________________________________________________</w:t>
      </w:r>
    </w:p>
    <w:p>
      <w:r>
        <w:rPr>
          <w:b/>
          <w:sz w:val="20"/>
        </w:rPr>
        <w:t>Trustee Email Address: _____________________________________________________</w:t>
      </w:r>
    </w:p>
    <w:p/>
    <w:p>
      <w:r>
        <w:rPr>
          <w:b/>
          <w:sz w:val="20"/>
        </w:rPr>
        <w:t>Reason for Resignation (optional):</w:t>
      </w:r>
    </w:p>
    <w:p>
      <w:r>
        <w:rPr>
          <w:b w:val="0"/>
          <w:sz w:val="20"/>
        </w:rPr>
        <w:t>____________________________________________________________________________</w:t>
      </w:r>
    </w:p>
    <w:p>
      <w:r>
        <w:rPr>
          <w:b w:val="0"/>
          <w:sz w:val="20"/>
        </w:rPr>
        <w:t>____________________________________________________________________________</w:t>
      </w:r>
    </w:p>
    <w:p>
      <w:r>
        <w:rPr>
          <w:b w:val="0"/>
          <w:sz w:val="20"/>
        </w:rPr>
        <w:t>____________________________________________________________________________</w:t>
      </w:r>
    </w:p>
    <w:p/>
    <w:p>
      <w:r>
        <w:rPr>
          <w:b/>
          <w:sz w:val="20"/>
        </w:rPr>
        <w:t>I acknowledge and affirm the following:</w:t>
      </w:r>
    </w:p>
    <w:p>
      <w:r>
        <w:rPr>
          <w:b w:val="0"/>
          <w:sz w:val="20"/>
        </w:rPr>
        <w:t>1. I have delivered all Trust property, documents, records, and any Trust-related items in my possession to the successor trustee or other designated person.</w:t>
      </w:r>
    </w:p>
    <w:p>
      <w:r>
        <w:rPr>
          <w:b w:val="0"/>
          <w:sz w:val="20"/>
        </w:rPr>
        <w:t>2. I have provided or will provide reasonable cooperation to ensure a smooth transition of Trustee duties and responsibilities.</w:t>
      </w:r>
    </w:p>
    <w:p>
      <w:r>
        <w:rPr>
          <w:b w:val="0"/>
          <w:sz w:val="20"/>
        </w:rPr>
        <w:t>3. I waive any claims against the Trust, its beneficiaries, or any other parties related to my resignation.</w:t>
      </w:r>
    </w:p>
    <w:p>
      <w:r>
        <w:rPr>
          <w:b w:val="0"/>
          <w:sz w:val="20"/>
        </w:rPr>
        <w:t>4. I understand that my resignation does not release me from any liabilities or obligations incurred prior to the effective date of resignation.</w:t>
      </w:r>
    </w:p>
    <w:p/>
    <w:p>
      <w:r>
        <w:rPr>
          <w:b/>
          <w:sz w:val="20"/>
        </w:rPr>
        <w:t>Successor Trustee Acceptance:</w:t>
      </w:r>
    </w:p>
    <w:p>
      <w:r>
        <w:rPr>
          <w:b w:val="0"/>
          <w:sz w:val="20"/>
        </w:rPr>
        <w:t>I, ____________________________________________, accept the appointment as successor Trustee of the Trust effective as of the date of this resignation.</w:t>
      </w:r>
    </w:p>
    <w:p>
      <w:r>
        <w:rPr>
          <w:b/>
          <w:sz w:val="20"/>
        </w:rPr>
        <w:t>Successor Trustee Address: _________________________________________________</w:t>
      </w:r>
    </w:p>
    <w:p>
      <w:r>
        <w:rPr>
          <w:b/>
          <w:sz w:val="20"/>
        </w:rPr>
        <w:t>Successor Trustee Phone Number: ____________________________________________</w:t>
      </w:r>
    </w:p>
    <w:p>
      <w:r>
        <w:rPr>
          <w:b/>
          <w:sz w:val="20"/>
        </w:rPr>
        <w:t>Successor Trustee Email Address: ____________________________________________</w:t>
      </w:r>
    </w:p>
    <w:p/>
    <w:p>
      <w:r>
        <w:rPr>
          <w:b/>
          <w:sz w:val="20"/>
        </w:rPr>
        <w:t>Representations and Warranties:</w:t>
      </w:r>
    </w:p>
    <w:p>
      <w:r>
        <w:rPr>
          <w:b w:val="0"/>
          <w:sz w:val="20"/>
        </w:rPr>
        <w:t>The undersigned Trustee represents and warrants that all actions taken by me as Trustee have been in accordance with the terms of the Trust instrument and applicable law, to the best of my knowledge and belief.</w:t>
      </w:r>
    </w:p>
    <w:p/>
    <w:p>
      <w:r>
        <w:rPr>
          <w:b/>
          <w:sz w:val="20"/>
        </w:rPr>
        <w:t>Governing Law:</w:t>
      </w:r>
    </w:p>
    <w:p>
      <w:r>
        <w:rPr>
          <w:b w:val="0"/>
          <w:sz w:val="20"/>
        </w:rPr>
        <w:t>This resignation letter shall be governed by and construed in accordance with the laws of the State of ________________________, without regard to its conflict of laws principles.</w:t>
      </w:r>
    </w:p>
    <w:p/>
    <w:p>
      <w:r>
        <w:rPr>
          <w:b/>
          <w:sz w:val="20"/>
        </w:rPr>
        <w:t>Indemnification:</w:t>
      </w:r>
    </w:p>
    <w:p>
      <w:r>
        <w:rPr>
          <w:b w:val="0"/>
          <w:sz w:val="20"/>
        </w:rPr>
        <w:t>The Trust and its beneficiaries shall indemnify and hold harmless the resigning Trustee from any claims, liabilities, or expenses arising from acts or omissions undertaken in good faith during my tenure as Trustee, except for those arising from gross negligence, willful misconduct, or breach of fiduciary duty.</w:t>
      </w:r>
    </w:p>
    <w:p/>
    <w:p>
      <w:r>
        <w:rPr>
          <w:b/>
          <w:sz w:val="20"/>
        </w:rPr>
        <w:t>Miscellaneous:</w:t>
      </w:r>
    </w:p>
    <w:p>
      <w:r>
        <w:rPr>
          <w:b w:val="0"/>
          <w:sz w:val="20"/>
        </w:rPr>
        <w:t>1. This letter constitutes the entire agreement between the parties regarding this resignation and supersedes all prior understandings or agreements.</w:t>
      </w:r>
    </w:p>
    <w:p>
      <w:r>
        <w:rPr>
          <w:b w:val="0"/>
          <w:sz w:val="20"/>
        </w:rPr>
        <w:t>2. Any amendments or modifications to this resignation letter must be in writing and signed by all relevant parties.</w:t>
      </w:r>
    </w:p>
    <w:p>
      <w:r>
        <w:rPr>
          <w:b w:val="0"/>
          <w:sz w:val="20"/>
        </w:rPr>
        <w:t>3. If any provision of this letter is held invalid or unenforceable, the remaining provisions shall continue in full force and effect.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Resigning Trustee</w:t>
            </w:r>
          </w:p>
        </w:tc>
        <w:tc>
          <w:tcPr>
            <w:tcW w:type="dxa" w:w="4986"/>
            <w:tcBorders>
              <w:top w:val="nil"/>
              <w:left w:val="nil"/>
              <w:bottom w:val="nil"/>
              <w:right w:val="nil"/>
              <w:insideH w:val="nil"/>
              <w:insideV w:val="nil"/>
            </w:tcBorders>
          </w:tcPr>
          <w:p>
            <w:pPr>
              <w:jc w:val="center"/>
            </w:pPr>
            <w:r>
              <w:t>Successor Trustee (if applicable)</w:t>
            </w:r>
          </w:p>
        </w:tc>
      </w:tr>
      <w:tr>
        <w:tc>
          <w:tcPr>
            <w:tcW w:type="dxa" w:w="4986"/>
            <w:tcBorders>
              <w:top w:val="nil"/>
              <w:left w:val="nil"/>
              <w:bottom w:val="nil"/>
              <w:right w:val="nil"/>
              <w:insideH w:val="nil"/>
              <w:insideV w:val="nil"/>
            </w:tcBorders>
          </w:tcPr>
          <w:p>
            <w:pPr>
              <w:jc w:val="center"/>
            </w:pPr>
            <w:r>
              <w:t>Printed Name: __________________________________</w:t>
            </w:r>
          </w:p>
        </w:tc>
        <w:tc>
          <w:tcPr>
            <w:tcW w:type="dxa" w:w="4986"/>
            <w:tcBorders>
              <w:top w:val="nil"/>
              <w:left w:val="nil"/>
              <w:bottom w:val="nil"/>
              <w:right w:val="nil"/>
              <w:insideH w:val="nil"/>
              <w:insideV w:val="nil"/>
            </w:tcBorders>
          </w:tcPr>
          <w:p>
            <w:pPr>
              <w:jc w:val="center"/>
            </w:pPr>
            <w:r>
              <w:t>Printed Name: __________________________________</w:t>
            </w:r>
          </w:p>
        </w:tc>
      </w:tr>
      <w:tr>
        <w:tc>
          <w:tcPr>
            <w:tcW w:type="dxa" w:w="4986"/>
            <w:tcBorders>
              <w:top w:val="nil"/>
              <w:left w:val="nil"/>
              <w:bottom w:val="nil"/>
              <w:right w:val="nil"/>
              <w:insideH w:val="nil"/>
              <w:insideV w:val="nil"/>
            </w:tcBorders>
          </w:tcPr>
          <w:p>
            <w:pPr>
              <w:jc w:val="center"/>
            </w:pPr>
            <w:r>
              <w:br/>
              <w:t>Signature: ____________________________________</w:t>
            </w:r>
          </w:p>
        </w:tc>
        <w:tc>
          <w:tcPr>
            <w:tcW w:type="dxa" w:w="4986"/>
            <w:tcBorders>
              <w:top w:val="nil"/>
              <w:left w:val="nil"/>
              <w:bottom w:val="nil"/>
              <w:right w:val="nil"/>
              <w:insideH w:val="nil"/>
              <w:insideV w:val="nil"/>
            </w:tcBorders>
          </w:tcPr>
          <w:p>
            <w:pPr>
              <w:jc w:val="center"/>
            </w:pPr>
            <w:r>
              <w:br/>
              <w:t>Signature: ____________________________________</w:t>
            </w:r>
          </w:p>
        </w:tc>
      </w:tr>
      <w:tr>
        <w:tc>
          <w:tcPr>
            <w:tcW w:type="dxa" w:w="4986"/>
            <w:tcBorders>
              <w:top w:val="nil"/>
              <w:left w:val="nil"/>
              <w:bottom w:val="nil"/>
              <w:right w:val="nil"/>
              <w:insideH w:val="nil"/>
              <w:insideV w:val="nil"/>
            </w:tcBorders>
          </w:tcPr>
          <w:p>
            <w:pPr>
              <w:jc w:val="center"/>
            </w:pPr>
            <w:r>
              <w:t>Date: _________________________________________</w:t>
            </w:r>
          </w:p>
        </w:tc>
        <w:tc>
          <w:tcPr>
            <w:tcW w:type="dxa" w:w="4986"/>
            <w:tcBorders>
              <w:top w:val="nil"/>
              <w:left w:val="nil"/>
              <w:bottom w:val="nil"/>
              <w:right w:val="nil"/>
              <w:insideH w:val="nil"/>
              <w:insideV w:val="nil"/>
            </w:tcBorders>
          </w:tcPr>
          <w:p>
            <w:pPr>
              <w:jc w:val="center"/>
            </w:pPr>
            <w:r>
              <w:t>Date: _________________________________________</w:t>
            </w:r>
          </w:p>
        </w:tc>
      </w:tr>
    </w:tbl>
    <w:p/>
    <w:p/>
    <w:p>
      <w:r>
        <w:rPr>
          <w:b/>
          <w:sz w:val="20"/>
        </w:rPr>
        <w:t>Notices:</w:t>
      </w:r>
    </w:p>
    <w:p>
      <w:r>
        <w:rPr>
          <w:b w:val="0"/>
          <w:sz w:val="20"/>
        </w:rPr>
        <w:t>Any notices or communications required or permitted under this resignation shall be in writing and delivered to the addresses set forth above or to such other address as a party may designate in writing.</w:t>
      </w:r>
    </w:p>
    <w:p/>
    <w:p>
      <w:r>
        <w:rPr>
          <w:b/>
          <w:sz w:val="20"/>
        </w:rPr>
        <w:t>Confirmation of Delivery:</w:t>
      </w:r>
    </w:p>
    <w:p>
      <w:r>
        <w:rPr>
          <w:b w:val="0"/>
          <w:sz w:val="20"/>
        </w:rPr>
        <w:t>I hereby confirm that a true and correct copy of this resignation letter has been delivered to all necessary parties including the Trust beneficiaries and any co-trustees, if applicable.</w:t>
      </w:r>
    </w:p>
    <w:p/>
    <w:p/>
    <w:p>
      <w:r>
        <w:rPr>
          <w:b/>
          <w:sz w:val="20"/>
        </w:rPr>
        <w:t>IN WITNESS WHEREOF, I have executed this Trustee Resignation Letter as my voluntary act and deed.</w:t>
      </w:r>
    </w:p>
    <w:p/>
    <w:p/>
    <w:p/>
    <w:p>
      <w:pPr>
        <w:jc w:val="center"/>
      </w:pPr>
      <w:r>
        <w:rPr>
          <w:b w:val="0"/>
          <w:sz w:val="20"/>
        </w:rPr>
        <w:t>______________________________________________</w:t>
      </w:r>
    </w:p>
    <w:p>
      <w:pPr>
        <w:jc w:val="center"/>
      </w:pPr>
      <w:r>
        <w:rPr>
          <w:b w:val="0"/>
          <w:sz w:val="20"/>
        </w:rPr>
        <w:t>Resigning Trustee Signature</w:t>
      </w:r>
    </w:p>
    <w:p>
      <w:r>
        <w:br w:type="page"/>
      </w:r>
    </w:p>
    <w:p>
      <w:pPr>
        <w:jc w:val="center"/>
      </w:pPr>
      <w:r>
        <w:rPr>
          <w:color w:val="555555"/>
          <w:sz w:val="24"/>
        </w:rPr>
        <w:t>Original source of this document:</w:t>
      </w:r>
    </w:p>
    <w:p>
      <w:pPr>
        <w:jc w:val="center"/>
      </w:pPr>
      <w:hyperlink r:id="rId9">
        <w:r>
          <w:rPr>
            <w:color w:val="0000FF"/>
            <w:u w:val="single"/>
          </w:rPr>
          <w:t>https://letter247-us.com/trustee-resignation-letter/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trustee-resignation-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