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THANK YOU LETTER</w:t>
      </w:r>
    </w:p>
    <w:p/>
    <w:p/>
    <w:p>
      <w:r>
        <w:rPr>
          <w:b/>
          <w:sz w:val="20"/>
        </w:rPr>
        <w:t>Recipient Information:</w:t>
      </w:r>
    </w:p>
    <w:p>
      <w:r>
        <w:rPr>
          <w:b w:val="0"/>
          <w:sz w:val="20"/>
        </w:rPr>
        <w:t>Full Name: ____________________________________________________________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w:t>
      </w:r>
    </w:p>
    <w:p>
      <w:r>
        <w:rPr>
          <w:b w:val="0"/>
          <w:sz w:val="20"/>
        </w:rPr>
        <w:t>City, State, Zip Code: ________________________________________________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p>
      <w:r>
        <w:rPr>
          <w:b w:val="0"/>
          <w:sz w:val="20"/>
        </w:rPr>
        <w:t>Dear ________________________________________________________________,</w:t>
      </w:r>
    </w:p>
    <w:p/>
    <w:p>
      <w:r>
        <w:rPr>
          <w:b w:val="0"/>
          <w:sz w:val="20"/>
        </w:rPr>
        <w:t>I am writing to express my sincere gratitude for your recent assistance, support, or contribution. Your commitment and dedication have made a significant impact, and I want to acknowledge your invaluable role in our mutual success.</w:t>
      </w:r>
    </w:p>
    <w:p/>
    <w:p>
      <w:r>
        <w:rPr>
          <w:b w:val="0"/>
          <w:sz w:val="20"/>
        </w:rPr>
        <w:t>Your professionalism, expertise, and timely efforts have exceeded all expectations. It has been a pleasure working with you, and I truly appreciate the quality and thoroughness you have demonstrated throughout our engagement.</w:t>
      </w:r>
    </w:p>
    <w:p/>
    <w:p>
      <w:r>
        <w:rPr>
          <w:b w:val="0"/>
          <w:sz w:val="20"/>
        </w:rPr>
        <w:t>Please accept this letter as a token of my appreciation and recognition of your hard work. Your contributions have not gone unnoticed, and they are greatly valued.</w:t>
      </w:r>
    </w:p>
    <w:p/>
    <w:p>
      <w:r>
        <w:rPr>
          <w:b w:val="0"/>
          <w:sz w:val="20"/>
        </w:rPr>
        <w:t>Should you ever need any assistance or support in the future, please do not hesitate to reach out. I look forward to continuing our positive and productive relationship.</w:t>
      </w:r>
    </w:p>
    <w:p/>
    <w:p/>
    <w:p>
      <w:r>
        <w:rPr>
          <w:b w:val="0"/>
          <w:sz w:val="20"/>
        </w:rPr>
        <w:t>Thank you once again for your exceptional efforts and dedication.</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Name: ____________________________________________</w:t>
            </w:r>
          </w:p>
        </w:tc>
      </w:tr>
      <w:tr>
        <w:tc>
          <w:tcPr>
            <w:tcW w:type="dxa" w:w="9972"/>
            <w:tcBorders>
              <w:top w:val="nil"/>
              <w:left w:val="nil"/>
              <w:bottom w:val="nil"/>
              <w:right w:val="nil"/>
              <w:insideH w:val="nil"/>
              <w:insideV w:val="nil"/>
            </w:tcBorders>
          </w:tcPr>
          <w:p>
            <w:pPr>
              <w:jc w:val="left"/>
            </w:pPr>
            <w:r>
              <w:t>Title/Position: ____________________________________</w:t>
            </w:r>
          </w:p>
        </w:tc>
      </w:tr>
      <w:tr>
        <w:tc>
          <w:tcPr>
            <w:tcW w:type="dxa" w:w="9972"/>
            <w:tcBorders>
              <w:top w:val="nil"/>
              <w:left w:val="nil"/>
              <w:bottom w:val="nil"/>
              <w:right w:val="nil"/>
              <w:insideH w:val="nil"/>
              <w:insideV w:val="nil"/>
            </w:tcBorders>
          </w:tcPr>
          <w:p>
            <w:pPr>
              <w:jc w:val="left"/>
            </w:pPr>
            <w:r>
              <w:t>Phone/Email: _____________________________________</w:t>
            </w:r>
          </w:p>
        </w:tc>
      </w:tr>
    </w:tbl>
    <w:p/>
    <w:p/>
    <w:p>
      <w:r>
        <w:rPr>
          <w:b/>
          <w:sz w:val="20"/>
        </w:rPr>
        <w:t>LEGAL NOTICE:</w:t>
      </w:r>
    </w:p>
    <w:p>
      <w:r>
        <w:rPr>
          <w:b w:val="0"/>
          <w:sz w:val="20"/>
        </w:rPr>
        <w:t>This letter serves solely as an expression of appreciation and does not constitute any legally binding contract, agreement, or obligation under United States law. Nothing contained herein modifies or supersedes any prior agreements or understandings between the parties. All rights and remedies remain reserved.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https://letter247-us.com/thank-you-letter/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thank-you-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