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LETTER</w:t>
      </w:r>
    </w:p>
    <w:p/>
    <w:p/>
    <w:p>
      <w:r>
        <w:rPr>
          <w:b/>
          <w:sz w:val="20"/>
        </w:rPr>
        <w:t>Recipient Information:</w:t>
      </w:r>
    </w:p>
    <w:p>
      <w:r>
        <w:rPr>
          <w:b w:val="0"/>
          <w:sz w:val="20"/>
        </w:rPr>
        <w:t>Name: ____________________________________________________________</w:t>
      </w:r>
    </w:p>
    <w:p>
      <w:r>
        <w:rPr>
          <w:b w:val="0"/>
          <w:sz w:val="20"/>
        </w:rPr>
        <w:t>Title/Position: ____________________________________________________</w:t>
      </w:r>
    </w:p>
    <w:p>
      <w:r>
        <w:rPr>
          <w:b w:val="0"/>
          <w:sz w:val="20"/>
        </w:rPr>
        <w:t>Company/Organization: 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0"/>
        </w:rPr>
        <w:t>Sender Information:</w:t>
      </w:r>
    </w:p>
    <w:p>
      <w:r>
        <w:rPr>
          <w:b w:val="0"/>
          <w:sz w:val="20"/>
        </w:rPr>
        <w:t>Name: ____________________________________________________________</w:t>
      </w:r>
    </w:p>
    <w:p>
      <w:r>
        <w:rPr>
          <w:b w:val="0"/>
          <w:sz w:val="20"/>
        </w:rPr>
        <w:t>Title/Position: ____________________________________________________</w:t>
      </w:r>
    </w:p>
    <w:p>
      <w:r>
        <w:rPr>
          <w:b w:val="0"/>
          <w:sz w:val="20"/>
        </w:rPr>
        <w:t>Company/Organization: _____________________________________________</w:t>
      </w:r>
    </w:p>
    <w:p>
      <w:r>
        <w:rPr>
          <w:b w:val="0"/>
          <w:sz w:val="20"/>
        </w:rPr>
        <w:t>Address: __________________________________________________________</w:t>
      </w:r>
    </w:p>
    <w:p>
      <w:r>
        <w:rPr>
          <w:b w:val="0"/>
          <w:sz w:val="20"/>
        </w:rPr>
        <w:t>City, State, Zip Code: 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sz w:val="20"/>
        </w:rPr>
        <w:t>Subject: Notice of Termination of Agreement</w:t>
      </w:r>
    </w:p>
    <w:p/>
    <w:p/>
    <w:p>
      <w:r>
        <w:rPr>
          <w:b w:val="0"/>
          <w:sz w:val="20"/>
        </w:rPr>
        <w:t>Dear ________________________________,</w:t>
      </w:r>
    </w:p>
    <w:p/>
    <w:p>
      <w:r>
        <w:rPr>
          <w:b w:val="0"/>
          <w:sz w:val="20"/>
        </w:rPr>
        <w:t>This letter serves as formal notice of termination of the agreement entered into between the undersigned and you/the organization identified above (the “Agreement”). This termination is effective immediately and is given in accordance with the terms and conditions set forth in the Agreement.</w:t>
      </w:r>
    </w:p>
    <w:p/>
    <w:p>
      <w:r>
        <w:rPr>
          <w:b w:val="0"/>
          <w:sz w:val="20"/>
        </w:rPr>
        <w:t>Pursuant to the provisions of the Agreement, and applicable laws of the United States, all rights and obligations under the Agreement shall cease except for those explicitly stated to survive termination.</w:t>
      </w:r>
    </w:p>
    <w:p/>
    <w:p>
      <w:r>
        <w:rPr>
          <w:b w:val="0"/>
          <w:sz w:val="20"/>
        </w:rPr>
        <w:t>Please be advised that all outstanding obligations, including but not limited to payments, return of property, confidentiality, and non-disclosure, must be fulfilled in accordance with the Agreement and applicable law.</w:t>
      </w:r>
    </w:p>
    <w:p/>
    <w:p>
      <w:r>
        <w:rPr>
          <w:b w:val="0"/>
          <w:sz w:val="20"/>
        </w:rPr>
        <w:t>If applicable, please arrange for the return of any company property or materials in your possession within the timeframe specified by the Agreement or otherwise agreed upon.</w:t>
      </w:r>
    </w:p>
    <w:p/>
    <w:p>
      <w:r>
        <w:rPr>
          <w:b w:val="0"/>
          <w:sz w:val="20"/>
        </w:rPr>
        <w:t>Should you have any questions regarding this notice or require clarification, please contact the undersigned at your earliest convenience.</w:t>
      </w:r>
    </w:p>
    <w:p/>
    <w:p/>
    <w:p>
      <w:r>
        <w:rPr>
          <w:b w:val="0"/>
          <w:sz w:val="20"/>
        </w:rPr>
        <w:t>We appreciate your prompt attention to this matter and expect full compliance with the terms of the Agreement and this termination notice.</w:t>
      </w:r>
    </w:p>
    <w:p/>
    <w:p/>
    <w:p>
      <w:r>
        <w:rPr>
          <w:b w:val="0"/>
          <w:sz w:val="20"/>
        </w:rPr>
        <w:t>Sincerely,</w:t>
      </w:r>
    </w:p>
    <w:p/>
    <w:p/>
    <w:p/>
    <w:p/>
    <w:p>
      <w:r>
        <w:rPr>
          <w:b w:val="0"/>
          <w:sz w:val="20"/>
        </w:rPr>
        <w:t>_______________________________________</w:t>
      </w:r>
    </w:p>
    <w:p>
      <w:r>
        <w:rPr>
          <w:b w:val="0"/>
          <w:sz w:val="20"/>
        </w:rPr>
        <w:t>Name: ____________________________________________________________</w:t>
      </w:r>
    </w:p>
    <w:p>
      <w:r>
        <w:rPr>
          <w:b w:val="0"/>
          <w:sz w:val="20"/>
        </w:rPr>
        <w:t>Title/Position: ____________________________________________________</w:t>
      </w:r>
    </w:p>
    <w:p>
      <w:r>
        <w:rPr>
          <w:b w:val="0"/>
          <w:sz w:val="20"/>
        </w:rPr>
        <w:t>Company/Organization: _____________________________________________</w:t>
      </w:r>
    </w:p>
    <w:p>
      <w:r>
        <w:rPr>
          <w:b w:val="0"/>
          <w:sz w:val="20"/>
        </w:rPr>
        <w:t>Signature: ________________________________________________________</w:t>
      </w:r>
    </w:p>
    <w:p/>
    <w:p/>
    <w:p/>
    <w:p>
      <w:r>
        <w:rPr>
          <w:b/>
          <w:sz w:val="20"/>
        </w:rPr>
        <w:t>Witness / Notary Acknowledgment (if required):</w:t>
      </w:r>
    </w:p>
    <w:p>
      <w:r>
        <w:rPr>
          <w:b w:val="0"/>
          <w:sz w:val="20"/>
        </w:rPr>
        <w:t>I hereby certify that the signer of this termination letter appeared before me and acknowledged executing this document freely and voluntarily.</w:t>
      </w:r>
    </w:p>
    <w:p/>
    <w:p>
      <w:r>
        <w:rPr>
          <w:b w:val="0"/>
          <w:sz w:val="20"/>
        </w:rPr>
        <w:t>Name: ____________________________________________________________</w:t>
      </w:r>
    </w:p>
    <w:p>
      <w:r>
        <w:rPr>
          <w:b w:val="0"/>
          <w:sz w:val="20"/>
        </w:rPr>
        <w:t>Title: _____________________________________________________________</w:t>
      </w:r>
    </w:p>
    <w:p>
      <w:r>
        <w:rPr>
          <w:b w:val="0"/>
          <w:sz w:val="20"/>
        </w:rPr>
        <w:t>Date: ______________________________________________________________</w:t>
      </w:r>
    </w:p>
    <w:p>
      <w:r>
        <w:rPr>
          <w:b w:val="0"/>
          <w:sz w:val="20"/>
        </w:rPr>
        <w:t>Signature: ________________________________________________________</w:t>
      </w:r>
    </w:p>
    <w:p/>
    <w:p/>
    <w:p>
      <w:r>
        <w:rPr>
          <w:b/>
          <w:sz w:val="20"/>
        </w:rPr>
        <w:t>List of Returned Items / Outstanding Obligations (if applicable):</w:t>
      </w:r>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r>
              <w:t>Item/Obligation</w:t>
            </w:r>
          </w:p>
        </w:tc>
        <w:tc>
          <w:tcPr>
            <w:tcW w:type="dxa" w:w="3324"/>
            <w:tcBorders>
              <w:top w:val="nil"/>
              <w:left w:val="nil"/>
              <w:bottom w:val="nil"/>
              <w:right w:val="nil"/>
              <w:insideH w:val="nil"/>
              <w:insideV w:val="nil"/>
            </w:tcBorders>
          </w:tcPr>
          <w:p>
            <w:r>
              <w:t>Description/Details</w:t>
            </w:r>
          </w:p>
        </w:tc>
        <w:tc>
          <w:tcPr>
            <w:tcW w:type="dxa" w:w="3324"/>
            <w:tcBorders>
              <w:top w:val="nil"/>
              <w:left w:val="nil"/>
              <w:bottom w:val="nil"/>
              <w:right w:val="nil"/>
              <w:insideH w:val="nil"/>
              <w:insideV w:val="nil"/>
            </w:tcBorders>
          </w:tcPr>
          <w:p>
            <w:r>
              <w:t>Status/Remarks</w:t>
            </w:r>
          </w:p>
        </w:tc>
      </w:tr>
    </w:tbl>
    <w:p/>
    <w:p/>
    <w:p>
      <w:r>
        <w:rPr>
          <w:b/>
          <w:sz w:val="20"/>
        </w:rPr>
        <w:t>Note: This termination letter is intended to comply with United States laws and should be reviewed in context of the specific Agreement and local jurisdictional requirements.</w:t>
      </w:r>
    </w:p>
    <w:p/>
    <w:p/>
    <w:p>
      <w:r>
        <w:br w:type="page"/>
      </w:r>
    </w:p>
    <w:p>
      <w:pPr>
        <w:jc w:val="center"/>
      </w:pPr>
      <w:r>
        <w:rPr>
          <w:color w:val="555555"/>
          <w:sz w:val="24"/>
        </w:rPr>
        <w:t>Original source of this document:</w:t>
      </w:r>
    </w:p>
    <w:p>
      <w:pPr>
        <w:jc w:val="center"/>
      </w:pPr>
      <w:hyperlink r:id="rId9">
        <w:r>
          <w:rPr>
            <w:color w:val="0000FF"/>
            <w:u w:val="single"/>
          </w:rPr>
          <w:t>https://letter247-us.com/termination-letter/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termin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