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TAX DEDUCTIBLE DONATION LETTER</w:t>
      </w:r>
    </w:p>
    <w:p/>
    <w:p>
      <w:r>
        <w:rPr>
          <w:b/>
          <w:sz w:val="20"/>
        </w:rPr>
        <w:t>Recipient Organization Information:</w:t>
      </w:r>
    </w:p>
    <w:p>
      <w:r>
        <w:rPr>
          <w:b w:val="0"/>
          <w:sz w:val="20"/>
        </w:rPr>
        <w:t>Organization Name: ________________________________________________</w:t>
      </w:r>
    </w:p>
    <w:p>
      <w:r>
        <w:rPr>
          <w:b w:val="0"/>
          <w:sz w:val="20"/>
        </w:rPr>
        <w:t>Address: __________________________________________________________</w:t>
      </w:r>
    </w:p>
    <w:p>
      <w:r>
        <w:rPr>
          <w:b w:val="0"/>
          <w:sz w:val="20"/>
        </w:rPr>
        <w:t>City, State, ZIP: _________________________________________________</w:t>
      </w:r>
    </w:p>
    <w:p>
      <w:r>
        <w:rPr>
          <w:b w:val="0"/>
          <w:sz w:val="20"/>
        </w:rPr>
        <w:t>Phone: ____________________________________________________________</w:t>
      </w:r>
    </w:p>
    <w:p>
      <w:r>
        <w:rPr>
          <w:b w:val="0"/>
          <w:sz w:val="20"/>
        </w:rPr>
        <w:t>EIN (Employer Identification Number): ______________________________</w:t>
      </w:r>
    </w:p>
    <w:p/>
    <w:p/>
    <w:p>
      <w:r>
        <w:rPr>
          <w:b/>
          <w:sz w:val="20"/>
        </w:rPr>
        <w:t>Donor Information:</w:t>
      </w:r>
    </w:p>
    <w:p>
      <w:r>
        <w:rPr>
          <w:b w:val="0"/>
          <w:sz w:val="20"/>
        </w:rPr>
        <w:t>Full Name: ________________________________________________________</w:t>
      </w:r>
    </w:p>
    <w:p>
      <w:r>
        <w:rPr>
          <w:b w:val="0"/>
          <w:sz w:val="20"/>
        </w:rPr>
        <w:t>Address: __________________________________________________________</w:t>
      </w:r>
    </w:p>
    <w:p>
      <w:r>
        <w:rPr>
          <w:b w:val="0"/>
          <w:sz w:val="20"/>
        </w:rPr>
        <w:t>City, State, ZIP: 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sz w:val="20"/>
        </w:rPr>
        <w:t>Donation Details:</w:t>
      </w:r>
    </w:p>
    <w:p>
      <w:r>
        <w:rPr>
          <w:b w:val="0"/>
          <w:sz w:val="20"/>
        </w:rPr>
        <w:t>Donation Amount or Description of Non-Cash Contribution:</w:t>
      </w:r>
    </w:p>
    <w:p>
      <w:r>
        <w:rPr>
          <w:b w:val="0"/>
          <w:sz w:val="20"/>
        </w:rPr>
        <w:t>__________________________________________________________________</w:t>
      </w:r>
    </w:p>
    <w:p>
      <w:r>
        <w:rPr>
          <w:b w:val="0"/>
          <w:sz w:val="20"/>
        </w:rPr>
        <w:t>__________________________________________________________________</w:t>
      </w:r>
    </w:p>
    <w:p>
      <w:r>
        <w:rPr>
          <w:b w:val="0"/>
          <w:sz w:val="20"/>
        </w:rPr>
        <w:t>Date of Donation: _________________________________________________</w:t>
      </w:r>
    </w:p>
    <w:p>
      <w:r>
        <w:rPr>
          <w:b w:val="0"/>
          <w:sz w:val="20"/>
        </w:rPr>
        <w:t>Method of Donation (check, cash, credit card, electronic transfer, etc.):</w:t>
      </w:r>
    </w:p>
    <w:p>
      <w:r>
        <w:rPr>
          <w:b w:val="0"/>
          <w:sz w:val="20"/>
        </w:rPr>
        <w:t>__________________________________________________________________</w:t>
      </w:r>
    </w:p>
    <w:p/>
    <w:p/>
    <w:p>
      <w:r>
        <w:rPr>
          <w:b/>
          <w:sz w:val="20"/>
        </w:rPr>
        <w:t>Statement of Tax Deductibility:</w:t>
      </w:r>
    </w:p>
    <w:p>
      <w:r>
        <w:rPr>
          <w:b w:val="0"/>
          <w:sz w:val="20"/>
        </w:rPr>
        <w:t>This letter confirms that the above-named donor has made a donation to the organization named above. The organization is a nonprofit entity described in Section 501(c)(3) of the Internal Revenue Code and is qualified to receive tax-deductible contributions. No goods or services were provided in exchange for this contribution, except as duly noted below.</w:t>
      </w:r>
    </w:p>
    <w:p/>
    <w:p>
      <w:r>
        <w:rPr>
          <w:b w:val="0"/>
          <w:sz w:val="20"/>
        </w:rPr>
        <w:t>Description of goods or services provided in exchange for the donation, if any:</w:t>
      </w:r>
    </w:p>
    <w:p>
      <w:r>
        <w:rPr>
          <w:b w:val="0"/>
          <w:sz w:val="20"/>
        </w:rPr>
        <w:t>__________________________________________________________________</w:t>
      </w:r>
    </w:p>
    <w:p>
      <w:r>
        <w:rPr>
          <w:b w:val="0"/>
          <w:sz w:val="20"/>
        </w:rPr>
        <w:t>__________________________________________________________________</w:t>
      </w:r>
    </w:p>
    <w:p>
      <w:r>
        <w:rPr>
          <w:b w:val="0"/>
          <w:sz w:val="20"/>
        </w:rPr>
        <w:t>Estimated fair market value of goods or services provided: __________</w:t>
      </w:r>
    </w:p>
    <w:p/>
    <w:p>
      <w:r>
        <w:rPr>
          <w:b/>
          <w:sz w:val="20"/>
        </w:rPr>
        <w:t>Acknowledgment and Compliance:</w:t>
      </w:r>
    </w:p>
    <w:p>
      <w:r>
        <w:rPr>
          <w:b w:val="0"/>
          <w:sz w:val="20"/>
        </w:rPr>
        <w:t>The organization affirms that the donor did not receive any substantial benefit in exchange for this donation. The donor is responsible for determining the deductibility of this contribution for federal tax purposes. The organization advises consulting with a tax professional for guidance.</w:t>
      </w:r>
    </w:p>
    <w:p/>
    <w:p>
      <w:r>
        <w:rPr>
          <w:b/>
          <w:sz w:val="20"/>
        </w:rPr>
        <w:t>IRS Disclaimer:</w:t>
      </w:r>
    </w:p>
    <w:p>
      <w:r>
        <w:rPr>
          <w:b w:val="0"/>
          <w:sz w:val="20"/>
        </w:rPr>
        <w:t>According to IRS regulations, this letter is an acknowledgment of your contribution for income tax purposes. Please retain this letter for your tax records. The organization’s federal tax identification number (EIN) is provided above. The organization is a tax-exempt entity under Section 501(c)(3) of the Internal Revenue Code.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 of Recipient Organization</w:t>
            </w:r>
          </w:p>
        </w:tc>
        <w:tc>
          <w:tcPr>
            <w:tcW w:type="dxa" w:w="4986"/>
            <w:tcBorders>
              <w:top w:val="nil"/>
              <w:left w:val="nil"/>
              <w:bottom w:val="nil"/>
              <w:right w:val="nil"/>
              <w:insideH w:val="nil"/>
              <w:insideV w:val="nil"/>
            </w:tcBorders>
          </w:tcPr>
          <w:p>
            <w:pPr>
              <w:jc w:val="center"/>
            </w:pPr>
            <w:r>
              <w:t>Donor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and Title: 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https://letter247-us.com/tax-donation-letter/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tax-donation-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