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SUMMER LETTER</w:t>
      </w:r>
    </w:p>
    <w:p/>
    <w:p>
      <w:r>
        <w:rPr>
          <w:b w:val="0"/>
          <w:sz w:val="20"/>
        </w:rPr>
        <w:t>Dear _________________________,</w:t>
      </w:r>
    </w:p>
    <w:p/>
    <w:p>
      <w:r>
        <w:rPr>
          <w:b w:val="0"/>
          <w:sz w:val="20"/>
        </w:rPr>
        <w:t>As the warm days of summer arrive, it brings an opportunity to reflect, connect, and celebrate what matters most. This letter serves to convey heartfelt wishes and important information pertinent to the season.</w:t>
      </w:r>
    </w:p>
    <w:p/>
    <w:p/>
    <w:p>
      <w:r>
        <w:rPr>
          <w:b/>
          <w:sz w:val="20"/>
        </w:rPr>
        <w:t>Seasonal Greetings</w:t>
      </w:r>
    </w:p>
    <w:p>
      <w:r>
        <w:rPr>
          <w:b w:val="0"/>
          <w:sz w:val="20"/>
        </w:rPr>
        <w:t>We hope this letter finds you in good health and high spirits. May the summer months bring you joy, relaxation, and memorable moments with family and friends.</w:t>
      </w:r>
    </w:p>
    <w:p/>
    <w:p>
      <w:r>
        <w:rPr>
          <w:b/>
          <w:sz w:val="20"/>
        </w:rPr>
        <w:t>Summer Safety Tips</w:t>
      </w:r>
    </w:p>
    <w:p>
      <w:r>
        <w:rPr>
          <w:b w:val="0"/>
          <w:sz w:val="20"/>
        </w:rPr>
        <w:t>1. Stay Hydrated: Drink plenty of water throughout the day to prevent dehydration.</w:t>
      </w:r>
    </w:p>
    <w:p>
      <w:r>
        <w:rPr>
          <w:b w:val="0"/>
          <w:sz w:val="20"/>
        </w:rPr>
        <w:t>2. Sun Protection: Apply sunscreen with a minimum SPF of 30, wear hats, and seek shade during peak sun hours.</w:t>
      </w:r>
    </w:p>
    <w:p>
      <w:r>
        <w:rPr>
          <w:b w:val="0"/>
          <w:sz w:val="20"/>
        </w:rPr>
        <w:t>3. Outdoor Activities: Always supervise children and use appropriate safety gear when enjoying swimming, hiking, or other outdoor activities.</w:t>
      </w:r>
    </w:p>
    <w:p>
      <w:r>
        <w:rPr>
          <w:b w:val="0"/>
          <w:sz w:val="20"/>
        </w:rPr>
        <w:t>4. Heat Awareness: Be aware of heat exhaustion symptoms and take breaks in cool areas as needed.</w:t>
      </w:r>
    </w:p>
    <w:p/>
    <w:p>
      <w:r>
        <w:rPr>
          <w:b/>
          <w:sz w:val="20"/>
        </w:rPr>
        <w:t>Community Events</w:t>
      </w:r>
    </w:p>
    <w:p>
      <w:r>
        <w:rPr>
          <w:b w:val="0"/>
          <w:sz w:val="20"/>
        </w:rPr>
        <w:t>We are pleased to inform you about upcoming summer events designed to bring our community together:</w:t>
      </w:r>
    </w:p>
    <w:p>
      <w:r>
        <w:rPr>
          <w:b w:val="0"/>
          <w:sz w:val="20"/>
        </w:rPr>
        <w:t>- Summer Festival: Enjoy live music, food trucks, and games at the central park every Saturday evening.</w:t>
      </w:r>
    </w:p>
    <w:p>
      <w:r>
        <w:rPr>
          <w:b w:val="0"/>
          <w:sz w:val="20"/>
        </w:rPr>
        <w:t>- Outdoor Movie Nights: Family-friendly films will be screened every Friday at dusk.</w:t>
      </w:r>
    </w:p>
    <w:p>
      <w:r>
        <w:rPr>
          <w:b w:val="0"/>
          <w:sz w:val="20"/>
        </w:rPr>
        <w:t>- Farmers Market: Fresh local produce and artisanal goods available every Sunday morning.</w:t>
      </w:r>
    </w:p>
    <w:p>
      <w:r>
        <w:rPr>
          <w:b w:val="0"/>
          <w:sz w:val="20"/>
        </w:rPr>
        <w:t>We encourage you to participate and support these community gatherings.</w:t>
      </w:r>
    </w:p>
    <w:p/>
    <w:p>
      <w:r>
        <w:rPr>
          <w:b/>
          <w:sz w:val="20"/>
        </w:rPr>
        <w:t>Important Reminders</w:t>
      </w:r>
    </w:p>
    <w:p>
      <w:r>
        <w:rPr>
          <w:b w:val="0"/>
          <w:sz w:val="20"/>
        </w:rPr>
        <w:t>Please ensure to keep your property secure during the summer months. Lock all doors and windows when unattended. Report any suspicious activity to local authorities promptly.</w:t>
      </w:r>
    </w:p>
    <w:p>
      <w:r>
        <w:rPr>
          <w:b w:val="0"/>
          <w:sz w:val="20"/>
        </w:rPr>
        <w:t>For residents planning extended vacations, notify the local community watch and arrange for mail and package handling to prevent theft.</w:t>
      </w:r>
    </w:p>
    <w:p/>
    <w:p>
      <w:r>
        <w:rPr>
          <w:b/>
          <w:sz w:val="20"/>
        </w:rPr>
        <w:t>Environmental Responsibility</w:t>
      </w:r>
    </w:p>
    <w:p>
      <w:r>
        <w:rPr>
          <w:b w:val="0"/>
          <w:sz w:val="20"/>
        </w:rPr>
        <w:t>Summer is a time of natural beauty and abundance. We urge all community members to respect our environment by:</w:t>
      </w:r>
    </w:p>
    <w:p>
      <w:r>
        <w:rPr>
          <w:b w:val="0"/>
          <w:sz w:val="20"/>
        </w:rPr>
        <w:t>- Properly disposing of trash and recycling.</w:t>
      </w:r>
    </w:p>
    <w:p>
      <w:r>
        <w:rPr>
          <w:b w:val="0"/>
          <w:sz w:val="20"/>
        </w:rPr>
        <w:t>- Conserving water during irrigation and other uses.</w:t>
      </w:r>
    </w:p>
    <w:p>
      <w:r>
        <w:rPr>
          <w:b w:val="0"/>
          <w:sz w:val="20"/>
        </w:rPr>
        <w:t>- Avoiding open burning or fireworks that may pose fire risks.</w:t>
      </w:r>
    </w:p>
    <w:p/>
    <w:p>
      <w:r>
        <w:rPr>
          <w:b/>
          <w:sz w:val="20"/>
        </w:rPr>
        <w:t>Contact Information</w:t>
      </w:r>
    </w:p>
    <w:p>
      <w:r>
        <w:rPr>
          <w:b w:val="0"/>
          <w:sz w:val="20"/>
        </w:rPr>
        <w:t>For questions, concerns, or to get involved with community activities, please contact:</w:t>
      </w:r>
    </w:p>
    <w:p>
      <w:r>
        <w:rPr>
          <w:b w:val="0"/>
          <w:sz w:val="20"/>
        </w:rPr>
        <w:t>Community Office: (555) 123-4567</w:t>
      </w:r>
    </w:p>
    <w:p>
      <w:r>
        <w:rPr>
          <w:b w:val="0"/>
          <w:sz w:val="20"/>
        </w:rPr>
        <w:t>Email: community@summerletters.org</w:t>
      </w:r>
    </w:p>
    <w:p>
      <w:r>
        <w:rPr>
          <w:b w:val="0"/>
          <w:sz w:val="20"/>
        </w:rPr>
        <w:t>Website: www.summerletters.org</w:t>
      </w:r>
    </w:p>
    <w:p/>
    <w:p>
      <w:r>
        <w:rPr>
          <w:b w:val="0"/>
          <w:sz w:val="20"/>
        </w:rPr>
        <w:t>We look forward to a safe, enjoyable, and enriching summer season for all. Thank you for your continued cooperation and community spirit.</w:t>
      </w:r>
    </w:p>
    <w:p/>
    <w:p/>
    <w:p>
      <w:r>
        <w:rPr>
          <w:b w:val="0"/>
          <w:sz w:val="20"/>
        </w:rPr>
        <w:t>Sincerely,</w:t>
      </w:r>
    </w:p>
    <w:p/>
    <w:p/>
    <w:p/>
    <w:p>
      <w:r>
        <w:rPr>
          <w:b w:val="0"/>
          <w:sz w:val="20"/>
        </w:rPr>
        <w:t>______________________________</w:t>
      </w:r>
    </w:p>
    <w:p>
      <w:r>
        <w:rPr>
          <w:b w:val="0"/>
          <w:sz w:val="20"/>
        </w:rPr>
        <w:t>Name and Title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https://letter247-us.com/summer-letter/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umm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