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STUDENT REFERENCE LETTER</w:t>
      </w:r>
    </w:p>
    <w:p/>
    <w:p/>
    <w:p>
      <w:r>
        <w:rPr>
          <w:b/>
          <w:sz w:val="20"/>
        </w:rPr>
        <w:t>Institution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To Whom It May Concern:</w:t>
      </w:r>
    </w:p>
    <w:p/>
    <w:p>
      <w:r>
        <w:rPr>
          <w:b w:val="0"/>
          <w:sz w:val="20"/>
        </w:rPr>
        <w:t>This letter is provided as a formal reference for the student named below. The undersigned, as an authorized representative of the institution, confirms the student's enrollment, academic performance, character, and other relevant details to assist in their application or other professional and educational pursuits.</w:t>
      </w:r>
    </w:p>
    <w:p/>
    <w:p/>
    <w:p>
      <w:r>
        <w:rPr>
          <w:b/>
          <w:sz w:val="20"/>
        </w:rPr>
        <w:t>Student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Student ID Number: _____________________________________________________</w:t>
      </w:r>
    </w:p>
    <w:p>
      <w:r>
        <w:rPr>
          <w:b w:val="0"/>
          <w:sz w:val="20"/>
        </w:rPr>
        <w:t>Program/Major: ________________________________________________________</w:t>
      </w:r>
    </w:p>
    <w:p>
      <w:r>
        <w:rPr>
          <w:b w:val="0"/>
          <w:sz w:val="20"/>
        </w:rPr>
        <w:t>Enrollment Status: _____________________________________________________</w:t>
      </w:r>
    </w:p>
    <w:p>
      <w:r>
        <w:rPr>
          <w:b w:val="0"/>
          <w:sz w:val="20"/>
        </w:rPr>
        <w:t>Academic Level: ________________________________________________________</w:t>
      </w:r>
    </w:p>
    <w:p/>
    <w:p/>
    <w:p>
      <w:r>
        <w:rPr>
          <w:b/>
          <w:sz w:val="20"/>
        </w:rPr>
        <w:t>Academic Performance:</w:t>
      </w:r>
    </w:p>
    <w:p>
      <w:r>
        <w:rPr>
          <w:b w:val="0"/>
          <w:sz w:val="20"/>
        </w:rPr>
        <w:t>The student has demonstrated academic capabilities consistent with the standards expected by this institution. Their performance in coursework, examinations, and projects has been assessed as follows:</w:t>
      </w:r>
    </w:p>
    <w:p>
      <w:r>
        <w:rPr>
          <w:b w:val="0"/>
          <w:sz w:val="20"/>
        </w:rPr>
        <w:t>GPA or Equivalent: _____________________________________________________</w:t>
      </w:r>
    </w:p>
    <w:p>
      <w:r>
        <w:rPr>
          <w:b w:val="0"/>
          <w:sz w:val="20"/>
        </w:rPr>
        <w:t>Notable Achievements or Honors: __________________________________________</w:t>
      </w:r>
    </w:p>
    <w:p>
      <w:r>
        <w:rPr>
          <w:b w:val="0"/>
          <w:sz w:val="20"/>
        </w:rPr>
        <w:t>Participation in Research, Projects, or Extracurricular Academic Activities: __</w:t>
      </w:r>
    </w:p>
    <w:p/>
    <w:p/>
    <w:p>
      <w:r>
        <w:rPr>
          <w:b/>
          <w:sz w:val="20"/>
        </w:rPr>
        <w:t>Character and Conduct:</w:t>
      </w:r>
    </w:p>
    <w:p>
      <w:r>
        <w:rPr>
          <w:b w:val="0"/>
          <w:sz w:val="20"/>
        </w:rPr>
        <w:t>The student is known to exhibit qualities of integrity, responsibility, and professionalism. Their conduct has been in compliance with the institution’s code of ethics and behavioral standards.</w:t>
      </w:r>
    </w:p>
    <w:p>
      <w:r>
        <w:rPr>
          <w:b w:val="0"/>
          <w:sz w:val="20"/>
        </w:rPr>
        <w:t>Attendance Record: _____________________________________________________</w:t>
      </w:r>
    </w:p>
    <w:p>
      <w:r>
        <w:rPr>
          <w:b w:val="0"/>
          <w:sz w:val="20"/>
        </w:rPr>
        <w:t>Involvement in Leadership or Community Service: ___________________________</w:t>
      </w:r>
    </w:p>
    <w:p/>
    <w:p/>
    <w:p>
      <w:r>
        <w:rPr>
          <w:b/>
          <w:sz w:val="20"/>
        </w:rPr>
        <w:t>Purpose of This Reference:</w:t>
      </w:r>
    </w:p>
    <w:p>
      <w:r>
        <w:rPr>
          <w:b w:val="0"/>
          <w:sz w:val="20"/>
        </w:rPr>
        <w:t>This reference letter is provided at the request of the student for the purpose of supporting their application for employment, scholarships, internships, or other educational or professional opportunities.</w:t>
      </w:r>
    </w:p>
    <w:p/>
    <w:p/>
    <w:p>
      <w:r>
        <w:rPr>
          <w:b/>
          <w:sz w:val="20"/>
        </w:rPr>
        <w:t>Disclaimer:</w:t>
      </w:r>
    </w:p>
    <w:p>
      <w:r>
        <w:rPr>
          <w:b w:val="0"/>
          <w:sz w:val="20"/>
        </w:rPr>
        <w:t>This letter is issued based on records and observations available at the time of writing. The institution does not assume responsibility for any decisions made by third parties relying on this reference. The information is accurate and truthful to the best of the undersigned’s knowledge.</w:t>
      </w:r>
    </w:p>
    <w:p/>
    <w:p/>
    <w:p>
      <w:r>
        <w:rPr>
          <w:b w:val="0"/>
          <w:sz w:val="20"/>
        </w:rPr>
        <w:t>Should you require any further information or verification, please contact the institution using the details provided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Institution Representative</w:t>
            </w:r>
          </w:p>
        </w:tc>
        <w:tc>
          <w:tcPr>
            <w:tcW w:type="dxa" w:w="4986"/>
            <w:tcBorders>
              <w:top w:val="nil"/>
              <w:left w:val="nil"/>
              <w:bottom w:val="nil"/>
              <w:right w:val="nil"/>
              <w:insideH w:val="nil"/>
              <w:insideV w:val="nil"/>
            </w:tcBorders>
          </w:tcPr>
          <w:p>
            <w:pPr>
              <w:jc w:val="center"/>
            </w:pPr>
            <w:r>
              <w:t>Student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https://letter247-us.com/student-reference-letter/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tudent-referenc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