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STATEMENT OF SERVICE LETTER</w:t>
      </w:r>
    </w:p>
    <w:p/>
    <w:p/>
    <w:p>
      <w:r>
        <w:rPr>
          <w:b/>
          <w:sz w:val="20"/>
        </w:rPr>
        <w:t>Employer Information:</w:t>
      </w:r>
    </w:p>
    <w:p>
      <w:r>
        <w:rPr>
          <w:b w:val="0"/>
          <w:sz w:val="20"/>
        </w:rPr>
        <w:t>Name of Employer: 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/>
    <w:p>
      <w:r>
        <w:rPr>
          <w:b/>
          <w:sz w:val="20"/>
        </w:rPr>
        <w:t>Employee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Position/Title Held: _________________________________________________</w:t>
      </w:r>
    </w:p>
    <w:p>
      <w:r>
        <w:rPr>
          <w:b w:val="0"/>
          <w:sz w:val="20"/>
        </w:rPr>
        <w:t>Employee ID (if applicable): __________________________________________</w:t>
      </w:r>
    </w:p>
    <w:p/>
    <w:p/>
    <w:p>
      <w:r>
        <w:rPr>
          <w:b/>
          <w:sz w:val="20"/>
        </w:rPr>
        <w:t>Service Details:</w:t>
      </w:r>
    </w:p>
    <w:p>
      <w:r>
        <w:rPr>
          <w:b w:val="0"/>
          <w:sz w:val="20"/>
        </w:rPr>
        <w:t>Employment Start Date: ________________________________________________</w:t>
      </w:r>
    </w:p>
    <w:p>
      <w:r>
        <w:rPr>
          <w:b w:val="0"/>
          <w:sz w:val="20"/>
        </w:rPr>
        <w:t>Employment End Date: _________________________________________________</w:t>
      </w:r>
    </w:p>
    <w:p>
      <w:r>
        <w:rPr>
          <w:b w:val="0"/>
          <w:sz w:val="20"/>
        </w:rPr>
        <w:t>Type of Employment: _________________________________________________</w:t>
      </w:r>
    </w:p>
    <w:p>
      <w:r>
        <w:rPr>
          <w:b w:val="0"/>
          <w:sz w:val="20"/>
        </w:rPr>
        <w:t>Full-Time [ ]   Part-Time [ ]   Temporary/Contract [ ]   Other: _________</w:t>
      </w:r>
    </w:p>
    <w:p>
      <w:r>
        <w:rPr>
          <w:b w:val="0"/>
          <w:sz w:val="20"/>
        </w:rPr>
        <w:t>Description of Duties and Responsibilities: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p>
      <w:r>
        <w:rPr>
          <w:b/>
          <w:sz w:val="20"/>
        </w:rPr>
        <w:t>Performance and Conduct:</w:t>
      </w:r>
    </w:p>
    <w:p>
      <w:r>
        <w:rPr>
          <w:b w:val="0"/>
          <w:sz w:val="20"/>
        </w:rPr>
        <w:t>The undersigned confirms that the employee performed their duties satisfactorily and</w:t>
      </w:r>
    </w:p>
    <w:p>
      <w:r>
        <w:rPr>
          <w:b w:val="0"/>
          <w:sz w:val="20"/>
        </w:rPr>
        <w:t>maintained conduct consistent with company policies and professional standards during their</w:t>
      </w:r>
    </w:p>
    <w:p>
      <w:r>
        <w:rPr>
          <w:b w:val="0"/>
          <w:sz w:val="20"/>
        </w:rPr>
        <w:t>period of employment.</w:t>
      </w:r>
    </w:p>
    <w:p/>
    <w:p/>
    <w:p>
      <w:r>
        <w:rPr>
          <w:b w:val="0"/>
          <w:sz w:val="20"/>
        </w:rPr>
        <w:t>Reason for Leaving: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p>
      <w:r>
        <w:rPr>
          <w:b/>
          <w:sz w:val="20"/>
        </w:rPr>
        <w:t>Certification:</w:t>
      </w:r>
    </w:p>
    <w:p>
      <w:r>
        <w:rPr>
          <w:b w:val="0"/>
          <w:sz w:val="20"/>
        </w:rPr>
        <w:t>This statement is issued upon the request of the employee and is to certify the above details</w:t>
      </w:r>
    </w:p>
    <w:p>
      <w:r>
        <w:rPr>
          <w:b w:val="0"/>
          <w:sz w:val="20"/>
        </w:rPr>
        <w:t>as accurate and complete to the best of the employer's knowledge. This document does not</w:t>
      </w:r>
    </w:p>
    <w:p>
      <w:r>
        <w:rPr>
          <w:b w:val="0"/>
          <w:sz w:val="20"/>
        </w:rPr>
        <w:t>constitute a contract of employment or guarantee of future employment.</w:t>
      </w:r>
    </w:p>
    <w:p/>
    <w:p/>
    <w:p>
      <w:r>
        <w:rPr>
          <w:b/>
          <w:sz w:val="20"/>
        </w:rPr>
        <w:t>Legal Compliance:</w:t>
      </w:r>
    </w:p>
    <w:p>
      <w:r>
        <w:rPr>
          <w:b w:val="0"/>
          <w:sz w:val="20"/>
        </w:rPr>
        <w:t>This Statement of Service is issued in accordance with applicable United States laws and</w:t>
      </w:r>
    </w:p>
    <w:p>
      <w:r>
        <w:rPr>
          <w:b w:val="0"/>
          <w:sz w:val="20"/>
        </w:rPr>
        <w:t>regulations. Unauthorized alteration or misuse of this document is prohibited and may</w:t>
      </w:r>
    </w:p>
    <w:p>
      <w:r>
        <w:rPr>
          <w:b w:val="0"/>
          <w:sz w:val="20"/>
        </w:rPr>
        <w:t>subject the user to legal penalties.</w:t>
      </w:r>
    </w:p>
    <w:p/>
    <w:p/>
    <w:p/>
    <w:p>
      <w:r>
        <w:rPr>
          <w:b/>
          <w:sz w:val="20"/>
        </w:rPr>
        <w:t>Authorized Employer Representative: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Title: _________________________________________________________________</w:t>
      </w:r>
    </w:p>
    <w:p>
      <w:r>
        <w:rPr>
          <w:b w:val="0"/>
          <w:sz w:val="20"/>
        </w:rPr>
        <w:t>Signature: 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REPRESENTATIVE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https://letter247-us.com/statement-of-service-letter/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statement-of-service-letter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