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STANDARD RESIGNATION LETTER</w:t>
      </w:r>
    </w:p>
    <w:p/>
    <w:p/>
    <w:p>
      <w:r>
        <w:rPr>
          <w:b w:val="0"/>
          <w:sz w:val="20"/>
        </w:rPr>
        <w:t>Sender’s Name: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Sender’s Address: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Sender’s Phone Number: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Sender’s Email Address:</w:t>
      </w:r>
    </w:p>
    <w:p>
      <w:r>
        <w:rPr>
          <w:b w:val="0"/>
          <w:sz w:val="20"/>
        </w:rPr>
        <w:t>__________________________________________________</w:t>
      </w:r>
    </w:p>
    <w:p/>
    <w:p/>
    <w:p>
      <w:r>
        <w:rPr>
          <w:b w:val="0"/>
          <w:sz w:val="20"/>
        </w:rPr>
        <w:t>Recipient’s Name: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Recipient’s Title: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Company Name: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Company Address: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__________________________________________________</w:t>
      </w:r>
    </w:p>
    <w:p/>
    <w:p/>
    <w:p>
      <w:r>
        <w:rPr>
          <w:b w:val="0"/>
          <w:sz w:val="20"/>
        </w:rPr>
        <w:t>Dear ____________________________,</w:t>
      </w:r>
    </w:p>
    <w:p/>
    <w:p/>
    <w:p>
      <w:r>
        <w:rPr>
          <w:b w:val="0"/>
          <w:sz w:val="20"/>
        </w:rPr>
        <w:t>I am writing to formally resign from my position as ____________________________ with ____________________________ (Company Name), effective two weeks from your receipt of this letter, as per company policy and applicable law.</w:t>
      </w:r>
    </w:p>
    <w:p/>
    <w:p>
      <w:r>
        <w:rPr>
          <w:b w:val="0"/>
          <w:sz w:val="20"/>
        </w:rPr>
        <w:t>This decision was made after careful consideration. Although I have appreciated the opportunity to work with the company, I believe this is the best step for my professional growth.</w:t>
      </w:r>
    </w:p>
    <w:p/>
    <w:p>
      <w:r>
        <w:rPr>
          <w:b w:val="0"/>
          <w:sz w:val="20"/>
        </w:rPr>
        <w:t>I am committed to making this transition as smooth as possible. I will complete all outstanding tasks and assist in training or transferring my responsibilities to my successor during the notice period.</w:t>
      </w:r>
    </w:p>
    <w:p/>
    <w:p>
      <w:r>
        <w:rPr>
          <w:b w:val="0"/>
          <w:sz w:val="20"/>
        </w:rPr>
        <w:t>I want to express my sincere gratitude for the chance to be part of ____________________________. I have learned and grown professionally during my tenure and appreciate the support and opportunities provided.</w:t>
      </w:r>
    </w:p>
    <w:p/>
    <w:p>
      <w:r>
        <w:rPr>
          <w:b w:val="0"/>
          <w:sz w:val="20"/>
        </w:rPr>
        <w:t>Please advise if there are any formalities or paperwork I need to complete before my departure. I look forward to maintaining a positive professional relationship in the future.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Position/Title: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https://letter247-us.com/standard-resignation-letter/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standard-resignation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