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Sender's Name or Company Name</w:t>
      </w:r>
    </w:p>
    <w:p>
      <w:r>
        <w:rPr>
          <w:b w:val="0"/>
          <w:sz w:val="20"/>
        </w:rPr>
        <w:t>Street Address</w:t>
      </w:r>
    </w:p>
    <w:p>
      <w:r>
        <w:rPr>
          <w:b w:val="0"/>
          <w:sz w:val="20"/>
        </w:rPr>
        <w:t>City, State ZIP Code</w:t>
      </w:r>
    </w:p>
    <w:p>
      <w:r>
        <w:rPr>
          <w:b w:val="0"/>
          <w:sz w:val="20"/>
        </w:rPr>
        <w:t>Phone: (xxx) xxx-xxxx</w:t>
      </w:r>
    </w:p>
    <w:p>
      <w:r>
        <w:rPr>
          <w:b w:val="0"/>
          <w:sz w:val="20"/>
        </w:rPr>
        <w:t>Email: sender@example.com</w:t>
      </w:r>
    </w:p>
    <w:p/>
    <w:p/>
    <w:p>
      <w:r>
        <w:rPr>
          <w:b w:val="0"/>
          <w:sz w:val="20"/>
        </w:rPr>
        <w:t>Recipient's Name</w:t>
      </w:r>
    </w:p>
    <w:p>
      <w:r>
        <w:rPr>
          <w:b w:val="0"/>
          <w:sz w:val="20"/>
        </w:rPr>
        <w:t>Recipient's Title (if any)</w:t>
      </w:r>
    </w:p>
    <w:p>
      <w:r>
        <w:rPr>
          <w:b w:val="0"/>
          <w:sz w:val="20"/>
        </w:rPr>
        <w:t>Company Name (if applicable)</w:t>
      </w:r>
    </w:p>
    <w:p>
      <w:r>
        <w:rPr>
          <w:b w:val="0"/>
          <w:sz w:val="20"/>
        </w:rPr>
        <w:t>Street Address</w:t>
      </w:r>
    </w:p>
    <w:p>
      <w:r>
        <w:rPr>
          <w:b w:val="0"/>
          <w:sz w:val="20"/>
        </w:rPr>
        <w:t>City, State ZIP Code</w:t>
      </w:r>
    </w:p>
    <w:p/>
    <w:p/>
    <w:p>
      <w:r>
        <w:rPr>
          <w:b/>
          <w:sz w:val="20"/>
        </w:rPr>
        <w:t>Subject: Business Correspondence Regarding [Subject Matter]</w:t>
      </w:r>
    </w:p>
    <w:p/>
    <w:p/>
    <w:p>
      <w:r>
        <w:rPr>
          <w:b w:val="0"/>
          <w:sz w:val="20"/>
        </w:rPr>
        <w:t>Dear [Recipient's Name],</w:t>
      </w:r>
    </w:p>
    <w:p/>
    <w:p>
      <w:r>
        <w:rPr>
          <w:b w:val="0"/>
          <w:sz w:val="20"/>
        </w:rPr>
        <w:t>I am writing to you regarding the matters discussed in our previous communications and to formally outline the key details and expectations related to this correspondence. Our objective is to ensure clarity and mutual understanding between both parties to facilitate a successful outcome.</w:t>
      </w:r>
    </w:p>
    <w:p/>
    <w:p>
      <w:r>
        <w:rPr>
          <w:b w:val="0"/>
          <w:sz w:val="20"/>
        </w:rPr>
        <w:t>Firstly, we would like to confirm our commitment to upholding the highest standards of professionalism and integrity in all our dealings. We believe that transparent communication and adherence to agreed terms are essential for a strong and lasting business relationship.</w:t>
      </w:r>
    </w:p>
    <w:p/>
    <w:p>
      <w:r>
        <w:rPr>
          <w:b w:val="0"/>
          <w:sz w:val="20"/>
        </w:rPr>
        <w:t>Secondly, please be advised that all deliverables and obligations as specified in the related agreements must be fulfilled within the stipulated timelines. Failure to meet these requirements may result in penalties or other remedies as outlined under applicable law and contractual provisions.</w:t>
      </w:r>
    </w:p>
    <w:p/>
    <w:p>
      <w:r>
        <w:rPr>
          <w:b w:val="0"/>
          <w:sz w:val="20"/>
        </w:rPr>
        <w:t>Furthermore, we invite you to review the attached documentation carefully. Should you have any questions, require clarifications, or wish to propose amendments, please do not hesitate to contact us at your earliest convenience.</w:t>
      </w:r>
    </w:p>
    <w:p/>
    <w:p>
      <w:r>
        <w:rPr>
          <w:b w:val="0"/>
          <w:sz w:val="20"/>
        </w:rPr>
        <w:t>Please note that this letter and its contents are intended to serve as a formal and binding communication under United States law. All parties involved are expected to act in good faith and in accordance with the applicable legal standards governing business transactions.</w:t>
      </w:r>
    </w:p>
    <w:p/>
    <w:p>
      <w:r>
        <w:rPr>
          <w:b w:val="0"/>
          <w:sz w:val="20"/>
        </w:rPr>
        <w:t>We appreciate your prompt attention to this matter and look forward to your affirmative response to proceed accordingly.</w:t>
      </w:r>
    </w:p>
    <w:p/>
    <w:p/>
    <w:p>
      <w:r>
        <w:rPr>
          <w:b w:val="0"/>
          <w:sz w:val="20"/>
        </w:rPr>
        <w:t>Sincerely,</w:t>
      </w:r>
    </w:p>
    <w:p/>
    <w:p/>
    <w:p/>
    <w:p/>
    <w:p>
      <w:r>
        <w:rPr>
          <w:b w:val="0"/>
          <w:sz w:val="20"/>
        </w:rPr>
        <w:t>______________________________</w:t>
      </w:r>
    </w:p>
    <w:p>
      <w:r>
        <w:rPr>
          <w:b/>
          <w:sz w:val="20"/>
        </w:rPr>
        <w:t>[Sender’s Full Name]</w:t>
      </w:r>
    </w:p>
    <w:p>
      <w:r>
        <w:rPr>
          <w:b w:val="0"/>
          <w:sz w:val="20"/>
        </w:rPr>
        <w:t>[Sender’s Title]</w:t>
      </w:r>
    </w:p>
    <w:p>
      <w:r>
        <w:rPr>
          <w:b w:val="0"/>
          <w:sz w:val="20"/>
        </w:rPr>
        <w:t>[Company Name]</w:t>
      </w:r>
    </w:p>
    <w:p>
      <w:r>
        <w:rPr>
          <w:b w:val="0"/>
          <w:sz w:val="20"/>
        </w:rPr>
        <w:t>Phone: (xxx) xxx-xxxx</w:t>
      </w:r>
    </w:p>
    <w:p>
      <w:r>
        <w:rPr>
          <w:b w:val="0"/>
          <w:sz w:val="20"/>
        </w:rPr>
        <w:t>Email: sender@example.com</w:t>
      </w:r>
    </w:p>
    <w:p/>
    <w:p/>
    <w:p>
      <w:r>
        <w:rPr>
          <w:b w:val="0"/>
          <w:sz w:val="20"/>
        </w:rPr>
        <w:t>Enclosure: [List of enclosed documents, if any]</w:t>
      </w:r>
    </w:p>
    <w:p/>
    <w:p>
      <w:r>
        <w:rPr>
          <w:b w:val="0"/>
          <w:sz w:val="20"/>
        </w:rPr>
        <w:t>cc: [List of persons receiving copies, if any]</w:t>
      </w:r>
    </w:p>
    <w:p/>
    <w:p>
      <w:r>
        <w:rPr>
          <w:b/>
          <w:sz w:val="20"/>
        </w:rPr>
        <w:t>Legal Disclaimer:</w:t>
      </w:r>
    </w:p>
    <w:p>
      <w:r>
        <w:rPr>
          <w:b w:val="0"/>
          <w:sz w:val="20"/>
        </w:rPr>
        <w:t>This letter is confidential and intended solely for the addressee(s). Unauthorized use, disclosure, or copying of this communication is strictly prohibited and may be unlawful. The contents of this letter do not constitute a binding contract unless explicitly stated herein or in subsequent written agreements signed by authorized representatives of both parties.</w:t>
      </w:r>
    </w:p>
    <w:p/>
    <w:p>
      <w:r>
        <w:br w:type="page"/>
      </w:r>
    </w:p>
    <w:p>
      <w:pPr>
        <w:jc w:val="center"/>
      </w:pPr>
      <w:r>
        <w:rPr>
          <w:color w:val="555555"/>
          <w:sz w:val="24"/>
        </w:rPr>
        <w:t>Original source of this document:</w:t>
      </w:r>
    </w:p>
    <w:p>
      <w:pPr>
        <w:jc w:val="center"/>
      </w:pPr>
      <w:hyperlink r:id="rId9">
        <w:r>
          <w:rPr>
            <w:color w:val="0000FF"/>
            <w:u w:val="single"/>
          </w:rPr>
          <w:t>https://letter247-us.com/standard-business-letter/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standard-business-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