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REQUEST LETTER</w:t>
      </w:r>
    </w:p>
    <w:p/>
    <w:p/>
    <w:p>
      <w:r>
        <w:rPr>
          <w:b w:val="0"/>
          <w:sz w:val="20"/>
        </w:rPr>
        <w:t>Recipient Name:</w:t>
      </w:r>
    </w:p>
    <w:p>
      <w:r>
        <w:rPr>
          <w:b w:val="0"/>
          <w:sz w:val="20"/>
        </w:rPr>
        <w:t>Title/Position:</w:t>
      </w:r>
    </w:p>
    <w:p>
      <w:r>
        <w:rPr>
          <w:b w:val="0"/>
          <w:sz w:val="20"/>
        </w:rPr>
        <w:t>Organization Name:</w:t>
      </w:r>
    </w:p>
    <w:p>
      <w:r>
        <w:rPr>
          <w:b w:val="0"/>
          <w:sz w:val="20"/>
        </w:rPr>
        <w:t>Address Line 1:</w:t>
      </w:r>
    </w:p>
    <w:p>
      <w:r>
        <w:rPr>
          <w:b w:val="0"/>
          <w:sz w:val="20"/>
        </w:rPr>
        <w:t>Address Line 2:</w:t>
      </w:r>
    </w:p>
    <w:p>
      <w:r>
        <w:rPr>
          <w:b w:val="0"/>
          <w:sz w:val="20"/>
        </w:rPr>
        <w:t>City, State ZIP Code:</w:t>
      </w:r>
    </w:p>
    <w:p/>
    <w:p/>
    <w:p>
      <w:r>
        <w:rPr>
          <w:b w:val="0"/>
          <w:sz w:val="20"/>
        </w:rPr>
        <w:t>Dear [Recipient Name],</w:t>
      </w:r>
    </w:p>
    <w:p/>
    <w:p>
      <w:r>
        <w:rPr>
          <w:b/>
          <w:sz w:val="20"/>
        </w:rPr>
        <w:t>Introduction:</w:t>
      </w:r>
    </w:p>
    <w:p>
      <w:r>
        <w:rPr>
          <w:b w:val="0"/>
          <w:sz w:val="20"/>
        </w:rPr>
        <w:t>We are writing to request your esteemed organization’s sponsorship for our upcoming event. Our organization is committed to [briefly describe mission or purpose], and your support will greatly contribute to the success and impact of this event.</w:t>
      </w:r>
    </w:p>
    <w:p/>
    <w:p>
      <w:r>
        <w:rPr>
          <w:b/>
          <w:sz w:val="20"/>
        </w:rPr>
        <w:t>Event Details:</w:t>
      </w:r>
    </w:p>
    <w:p>
      <w:r>
        <w:rPr>
          <w:b w:val="0"/>
          <w:sz w:val="20"/>
        </w:rPr>
        <w:t>Event Name: ________________________________________________________________</w:t>
      </w:r>
    </w:p>
    <w:p>
      <w:r>
        <w:rPr>
          <w:b w:val="0"/>
          <w:sz w:val="20"/>
        </w:rPr>
        <w:t>Event Description: _________________________________________________________</w:t>
      </w:r>
    </w:p>
    <w:p>
      <w:r>
        <w:rPr>
          <w:b w:val="0"/>
          <w:sz w:val="20"/>
        </w:rPr>
        <w:t>Location: _________________________________________________________________</w:t>
      </w:r>
    </w:p>
    <w:p>
      <w:r>
        <w:rPr>
          <w:b w:val="0"/>
          <w:sz w:val="20"/>
        </w:rPr>
        <w:t>Date(s): _________________________________________________________________</w:t>
      </w:r>
    </w:p>
    <w:p/>
    <w:p>
      <w:r>
        <w:rPr>
          <w:b/>
          <w:sz w:val="20"/>
        </w:rPr>
        <w:t>Purpose of Sponsorship:</w:t>
      </w:r>
    </w:p>
    <w:p>
      <w:r>
        <w:rPr>
          <w:b w:val="0"/>
          <w:sz w:val="20"/>
        </w:rPr>
        <w:t>The sponsorship funds will be used specifically for the following purposes: __________________________________________________________________________</w:t>
      </w:r>
    </w:p>
    <w:p>
      <w:r>
        <w:rPr>
          <w:b w:val="0"/>
          <w:sz w:val="20"/>
        </w:rPr>
        <w:t>____________________________________________________________________________</w:t>
      </w:r>
    </w:p>
    <w:p/>
    <w:p>
      <w:r>
        <w:rPr>
          <w:b/>
          <w:sz w:val="20"/>
        </w:rPr>
        <w:t>Sponsorship Levels and Benefits:</w:t>
      </w:r>
    </w:p>
    <w:p>
      <w:r>
        <w:rPr>
          <w:b w:val="0"/>
          <w:sz w:val="20"/>
        </w:rPr>
        <w:t>We offer several sponsorship levels with corresponding benefits, including but not limited to:</w:t>
      </w:r>
    </w:p>
    <w:p>
      <w:r>
        <w:rPr>
          <w:b w:val="0"/>
          <w:sz w:val="20"/>
        </w:rPr>
        <w:t>1. Platinum Sponsor: $________</w:t>
      </w:r>
    </w:p>
    <w:p>
      <w:r>
        <w:rPr>
          <w:b w:val="0"/>
          <w:sz w:val="20"/>
        </w:rPr>
        <w:t xml:space="preserve">   Benefits: Prominent logo placement, speaking opportunity, recognition in all event materials.</w:t>
      </w:r>
    </w:p>
    <w:p>
      <w:r>
        <w:rPr>
          <w:b w:val="0"/>
          <w:sz w:val="20"/>
        </w:rPr>
        <w:t>2. Gold Sponsor: $________</w:t>
      </w:r>
    </w:p>
    <w:p>
      <w:r>
        <w:rPr>
          <w:b w:val="0"/>
          <w:sz w:val="20"/>
        </w:rPr>
        <w:t xml:space="preserve">   Benefits: Logo on event materials, social media recognition, complimentary tickets.</w:t>
      </w:r>
    </w:p>
    <w:p>
      <w:r>
        <w:rPr>
          <w:b w:val="0"/>
          <w:sz w:val="20"/>
        </w:rPr>
        <w:t>3. Silver Sponsor: $________</w:t>
      </w:r>
    </w:p>
    <w:p>
      <w:r>
        <w:rPr>
          <w:b w:val="0"/>
          <w:sz w:val="20"/>
        </w:rPr>
        <w:t xml:space="preserve">   Benefits: Logo on event website, mention in press releases.</w:t>
      </w:r>
    </w:p>
    <w:p>
      <w:r>
        <w:rPr>
          <w:b w:val="0"/>
          <w:sz w:val="20"/>
        </w:rPr>
        <w:t>4. Bronze Sponsor: $________</w:t>
      </w:r>
    </w:p>
    <w:p>
      <w:r>
        <w:rPr>
          <w:b w:val="0"/>
          <w:sz w:val="20"/>
        </w:rPr>
        <w:t xml:space="preserve">   Benefits: Recognition in event program.</w:t>
      </w:r>
    </w:p>
    <w:p/>
    <w:p>
      <w:r>
        <w:rPr>
          <w:b/>
          <w:sz w:val="20"/>
        </w:rPr>
        <w:t>Legal Compliance:</w:t>
      </w:r>
    </w:p>
    <w:p>
      <w:r>
        <w:rPr>
          <w:b w:val="0"/>
          <w:sz w:val="20"/>
        </w:rPr>
        <w:t>All sponsorship contributions will be handled in accordance with applicable United States laws and regulations. The sponsor’s name and logo will be used only as authorized by the sponsor and in connection with the sponsored event. Any use of the sponsor’s intellectual property will be subject to prior written approval.</w:t>
      </w:r>
    </w:p>
    <w:p/>
    <w:p>
      <w:r>
        <w:rPr>
          <w:b/>
          <w:sz w:val="20"/>
        </w:rPr>
        <w:t>Tax and Donation Information:</w:t>
      </w:r>
    </w:p>
    <w:p>
      <w:r>
        <w:rPr>
          <w:b w:val="0"/>
          <w:sz w:val="20"/>
        </w:rPr>
        <w:t>Our organization is recognized as a tax-exempt entity under section 501(c)(3) of the Internal Revenue Code, and contributions may be tax-deductible as allowed by law. A receipt and acknowledgement letter will be provided for your records.</w:t>
      </w:r>
    </w:p>
    <w:p/>
    <w:p>
      <w:r>
        <w:rPr>
          <w:b/>
          <w:sz w:val="20"/>
        </w:rPr>
        <w:t>Sponsorship Agreement:</w:t>
      </w:r>
    </w:p>
    <w:p>
      <w:r>
        <w:rPr>
          <w:b w:val="0"/>
          <w:sz w:val="20"/>
        </w:rPr>
        <w:t>By providing sponsorship funds, the sponsor agrees to the terms outlined in this letter and acknowledges that sponsorship is a voluntary support without expectation of ownership, control, or influence over the event or organization beyond the agreed benefits.</w:t>
      </w:r>
    </w:p>
    <w:p/>
    <w:p>
      <w:r>
        <w:rPr>
          <w:b/>
          <w:sz w:val="20"/>
        </w:rPr>
        <w:t>Confidentiality and Publicity:</w:t>
      </w:r>
    </w:p>
    <w:p>
      <w:r>
        <w:rPr>
          <w:b w:val="0"/>
          <w:sz w:val="20"/>
        </w:rPr>
        <w:t>Both parties agree to maintain confidentiality of any proprietary information shared in relation to this sponsorship. Publicity and announcements regarding the sponsorship will be mutually agreed upon prior to release.</w:t>
      </w:r>
    </w:p>
    <w:p/>
    <w:p>
      <w:r>
        <w:rPr>
          <w:b/>
          <w:sz w:val="20"/>
        </w:rPr>
        <w:t>Contact Information:</w:t>
      </w:r>
    </w:p>
    <w:p>
      <w:r>
        <w:rPr>
          <w:b w:val="0"/>
          <w:sz w:val="20"/>
        </w:rPr>
        <w:t>For additional information or to discuss this sponsorship opportunity further, please contact:</w:t>
      </w:r>
    </w:p>
    <w:p>
      <w:r>
        <w:rPr>
          <w:b w:val="0"/>
          <w:sz w:val="20"/>
        </w:rPr>
        <w:t>Name: _________________________________________________________________</w:t>
      </w:r>
    </w:p>
    <w:p>
      <w:r>
        <w:rPr>
          <w:b w:val="0"/>
          <w:sz w:val="20"/>
        </w:rPr>
        <w:t>Title/Position: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val="0"/>
          <w:sz w:val="20"/>
        </w:rPr>
        <w:t>We sincerely appreciate your consideration of this sponsorship request and look forward to the possibility of partnering with your organization to make this event a success.</w:t>
      </w:r>
    </w:p>
    <w:p/>
    <w:p/>
    <w:p>
      <w:r>
        <w:rPr>
          <w:b w:val="0"/>
          <w:sz w:val="20"/>
        </w:rPr>
        <w:t>Sincerely,</w:t>
      </w:r>
    </w:p>
    <w:p/>
    <w:p/>
    <w:p/>
    <w:p/>
    <w:p>
      <w:r>
        <w:rPr>
          <w:b w:val="0"/>
          <w:sz w:val="20"/>
        </w:rPr>
        <w:t>Name: _________________________________________________________________</w:t>
      </w:r>
    </w:p>
    <w:p>
      <w:r>
        <w:rPr>
          <w:b w:val="0"/>
          <w:sz w:val="20"/>
        </w:rPr>
        <w:t>Title/Position: ___________________________________________________________</w:t>
      </w:r>
    </w:p>
    <w:p>
      <w:r>
        <w:rPr>
          <w:b w:val="0"/>
          <w:sz w:val="20"/>
        </w:rPr>
        <w:t>Organization: 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 REPRESENTATIVE</w:t>
            </w:r>
          </w:p>
        </w:tc>
        <w:tc>
          <w:tcPr>
            <w:tcW w:type="dxa" w:w="4986"/>
            <w:tcBorders>
              <w:top w:val="nil"/>
              <w:left w:val="nil"/>
              <w:bottom w:val="nil"/>
              <w:right w:val="nil"/>
              <w:insideH w:val="nil"/>
              <w:insideV w:val="nil"/>
            </w:tcBorders>
          </w:tcPr>
          <w:p>
            <w:pPr>
              <w:jc w:val="center"/>
            </w:pPr>
            <w:r>
              <w:t>ORGANIZATION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https://letter247-us.com/sponsorship-request-letter/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sponsorship-request-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