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INTEREST</w:t>
      </w:r>
    </w:p>
    <w:p/>
    <w:p/>
    <w:p>
      <w:r>
        <w:rPr>
          <w:b w:val="0"/>
          <w:sz w:val="20"/>
        </w:rPr>
        <w:t>Recipient Name: ______________________________________________</w:t>
      </w:r>
    </w:p>
    <w:p>
      <w:r>
        <w:rPr>
          <w:b w:val="0"/>
          <w:sz w:val="20"/>
        </w:rPr>
        <w:t>Recipient Title/Position: _______________________________________</w:t>
      </w:r>
    </w:p>
    <w:p>
      <w:r>
        <w:rPr>
          <w:b w:val="0"/>
          <w:sz w:val="20"/>
        </w:rPr>
        <w:t>Company/Organization: _________________________________________</w:t>
      </w:r>
    </w:p>
    <w:p>
      <w:r>
        <w:rPr>
          <w:b w:val="0"/>
          <w:sz w:val="20"/>
        </w:rPr>
        <w:t>Address: _____________________________________________________</w:t>
      </w:r>
    </w:p>
    <w:p>
      <w:r>
        <w:rPr>
          <w:b w:val="0"/>
          <w:sz w:val="20"/>
        </w:rPr>
        <w:t>City, State ZIP Code: _________________________________________</w:t>
      </w:r>
    </w:p>
    <w:p/>
    <w:p/>
    <w:p>
      <w:r>
        <w:rPr>
          <w:b w:val="0"/>
          <w:sz w:val="20"/>
        </w:rPr>
        <w:t>Sender Name: _________________________________________________</w:t>
      </w:r>
    </w:p>
    <w:p>
      <w:r>
        <w:rPr>
          <w:b w:val="0"/>
          <w:sz w:val="20"/>
        </w:rPr>
        <w:t>Sender Title/Position: _________________________________________</w:t>
      </w:r>
    </w:p>
    <w:p>
      <w:r>
        <w:rPr>
          <w:b w:val="0"/>
          <w:sz w:val="20"/>
        </w:rPr>
        <w:t>Company/Organization: _________________________________________</w:t>
      </w:r>
    </w:p>
    <w:p>
      <w:r>
        <w:rPr>
          <w:b w:val="0"/>
          <w:sz w:val="20"/>
        </w:rPr>
        <w:t>Address: _____________________________________________________</w:t>
      </w:r>
    </w:p>
    <w:p>
      <w:r>
        <w:rPr>
          <w:b w:val="0"/>
          <w:sz w:val="20"/>
        </w:rPr>
        <w:t>City, State ZIP Code: _________________________________________</w:t>
      </w:r>
    </w:p>
    <w:p>
      <w:r>
        <w:rPr>
          <w:b w:val="0"/>
          <w:sz w:val="20"/>
        </w:rPr>
        <w:t>Phone: ______________________________________________________</w:t>
      </w:r>
    </w:p>
    <w:p>
      <w:r>
        <w:rPr>
          <w:b w:val="0"/>
          <w:sz w:val="20"/>
        </w:rPr>
        <w:t>Email: ______________________________________________________</w:t>
      </w:r>
    </w:p>
    <w:p/>
    <w:p/>
    <w:p>
      <w:r>
        <w:rPr>
          <w:b w:val="0"/>
          <w:sz w:val="20"/>
        </w:rPr>
        <w:t>Dear ________________________________,</w:t>
      </w:r>
    </w:p>
    <w:p/>
    <w:p>
      <w:r>
        <w:rPr>
          <w:b w:val="0"/>
          <w:sz w:val="20"/>
        </w:rPr>
        <w:t>I am writing to express my formal interest in exploring potential business opportunities with your esteemed company. I have carefully reviewed your organization's profile and am enthusiastic about the possibility of collaborating in a manner that is mutually beneficial.</w:t>
      </w:r>
    </w:p>
    <w:p/>
    <w:p>
      <w:r>
        <w:rPr>
          <w:b w:val="0"/>
          <w:sz w:val="20"/>
        </w:rPr>
        <w:t>The purpose of this Letter of Interest is to convey my sincere intent to engage in discussions regarding potential partnership, investment, or contractual relationships that align with both our organizational goals.</w:t>
      </w:r>
    </w:p>
    <w:p/>
    <w:p>
      <w:r>
        <w:rPr>
          <w:b w:val="0"/>
          <w:sz w:val="20"/>
        </w:rPr>
        <w:t>Our organization has extensive experience and expertise in the relevant field, including but not limited to [INSERT BRIEF DESCRIPTION OF RELEVANT EXPERIENCE, QUALIFICATIONS, OR CAPABILITIES]. We are confident that our skills and resources can add significant value to your operations.</w:t>
      </w:r>
    </w:p>
    <w:p/>
    <w:p>
      <w:r>
        <w:rPr>
          <w:b w:val="0"/>
          <w:sz w:val="20"/>
        </w:rPr>
        <w:t>This Letter of Interest is intended to serve as a preliminary expression of intent and does not constitute a binding agreement or contract. Any future relationship or commitment will be subject to negotiation and execution of definitive agreements, as appropriate.</w:t>
      </w:r>
    </w:p>
    <w:p/>
    <w:p>
      <w:r>
        <w:rPr>
          <w:b w:val="0"/>
          <w:sz w:val="20"/>
        </w:rPr>
        <w:t>Both parties acknowledge that any confidential or proprietary information exchanged during the course of discussions will be treated with strict confidentiality and in accordance with applicable laws and mutually agreed terms.</w:t>
      </w:r>
    </w:p>
    <w:p/>
    <w:p>
      <w:r>
        <w:rPr>
          <w:b w:val="0"/>
          <w:sz w:val="20"/>
        </w:rPr>
        <w:t>I look forward to the opportunity to discuss this matter further at your earliest convenience. Please do not hesitate to contact me should you require any additional information or clarification.</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https://letter247-us.com/simple-letter-of-interest/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imple-letter-of-interest/"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