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SIGNING DAY LETTER</w:t>
      </w:r>
    </w:p>
    <w:p/>
    <w:p/>
    <w:p>
      <w:r>
        <w:rPr>
          <w:b w:val="0"/>
          <w:sz w:val="20"/>
        </w:rPr>
        <w:t>To Whom It May Concern,</w:t>
      </w:r>
    </w:p>
    <w:p/>
    <w:p>
      <w:r>
        <w:rPr>
          <w:b w:val="0"/>
          <w:sz w:val="20"/>
        </w:rPr>
        <w:t>This letter confirms the scheduled signing of the documents related to the transaction between the undersigned parties. Please review the following details carefully and prepare accordingly.</w:t>
      </w:r>
    </w:p>
    <w:p/>
    <w:p/>
    <w:p>
      <w:r>
        <w:rPr>
          <w:b/>
          <w:sz w:val="22"/>
        </w:rPr>
        <w:t>Parties</w:t>
      </w:r>
    </w:p>
    <w:p>
      <w:r>
        <w:rPr>
          <w:b/>
          <w:sz w:val="20"/>
        </w:rPr>
        <w:t>Seller:</w:t>
      </w:r>
    </w:p>
    <w:p>
      <w:r>
        <w:rPr>
          <w:b w:val="0"/>
          <w:sz w:val="20"/>
        </w:rPr>
        <w:t>Full Legal Name: ____________________________________________________________</w:t>
      </w:r>
    </w:p>
    <w:p>
      <w:r>
        <w:rPr>
          <w:b w:val="0"/>
          <w:sz w:val="20"/>
        </w:rPr>
        <w:t>Address: ____________________________________________________________</w:t>
      </w:r>
    </w:p>
    <w:p>
      <w:r>
        <w:rPr>
          <w:b w:val="0"/>
          <w:sz w:val="20"/>
        </w:rPr>
        <w:t>Contact Number: ___________________________________________________</w:t>
      </w:r>
    </w:p>
    <w:p/>
    <w:p>
      <w:r>
        <w:rPr>
          <w:b/>
          <w:sz w:val="20"/>
        </w:rPr>
        <w:t>Buyer:</w:t>
      </w:r>
    </w:p>
    <w:p>
      <w:r>
        <w:rPr>
          <w:b w:val="0"/>
          <w:sz w:val="20"/>
        </w:rPr>
        <w:t>Full Legal Name: ____________________________________________________________</w:t>
      </w:r>
    </w:p>
    <w:p>
      <w:r>
        <w:rPr>
          <w:b w:val="0"/>
          <w:sz w:val="20"/>
        </w:rPr>
        <w:t>Address: ____________________________________________________________</w:t>
      </w:r>
    </w:p>
    <w:p>
      <w:r>
        <w:rPr>
          <w:b w:val="0"/>
          <w:sz w:val="20"/>
        </w:rPr>
        <w:t>Contact Number: ___________________________________________________</w:t>
      </w:r>
    </w:p>
    <w:p/>
    <w:p/>
    <w:p>
      <w:r>
        <w:rPr>
          <w:b/>
          <w:sz w:val="22"/>
        </w:rPr>
        <w:t>Description of the Asset / Property</w:t>
      </w:r>
    </w:p>
    <w:p>
      <w:r>
        <w:rPr>
          <w:b w:val="0"/>
          <w:sz w:val="20"/>
        </w:rPr>
        <w:t>Make/Model/Identification: _______________________________________________</w:t>
      </w:r>
    </w:p>
    <w:p>
      <w:r>
        <w:rPr>
          <w:b w:val="0"/>
          <w:sz w:val="20"/>
        </w:rPr>
        <w:t>Year/Manufacture Date (if applicable): _____________________________________</w:t>
      </w:r>
    </w:p>
    <w:p>
      <w:r>
        <w:rPr>
          <w:b w:val="0"/>
          <w:sz w:val="20"/>
        </w:rPr>
        <w:t>Serial Number / Registration Number: _____________________________________</w:t>
      </w:r>
    </w:p>
    <w:p>
      <w:r>
        <w:rPr>
          <w:b w:val="0"/>
          <w:sz w:val="20"/>
        </w:rPr>
        <w:t>Condition / Additional Notes: _____________________________________________</w:t>
      </w:r>
    </w:p>
    <w:p/>
    <w:p/>
    <w:p>
      <w:r>
        <w:rPr>
          <w:b/>
          <w:sz w:val="22"/>
        </w:rPr>
        <w:t>Signing Details</w:t>
      </w:r>
    </w:p>
    <w:p>
      <w:r>
        <w:rPr>
          <w:b w:val="0"/>
          <w:sz w:val="20"/>
        </w:rPr>
        <w:t>Date and Time of Signing: ________________________________________________</w:t>
      </w:r>
    </w:p>
    <w:p>
      <w:r>
        <w:rPr>
          <w:b w:val="0"/>
          <w:sz w:val="20"/>
        </w:rPr>
        <w:t>Location / Address where Signing will take place: ____________________________</w:t>
      </w:r>
    </w:p>
    <w:p>
      <w:r>
        <w:rPr>
          <w:b w:val="0"/>
          <w:sz w:val="20"/>
        </w:rPr>
        <w:t>Persons Authorized to Sign on Behalf of the Parties: _________________________</w:t>
      </w:r>
    </w:p>
    <w:p>
      <w:r>
        <w:rPr>
          <w:b w:val="0"/>
          <w:sz w:val="20"/>
        </w:rPr>
        <w:t>Documents to be Executed: ________________________________________________</w:t>
      </w:r>
    </w:p>
    <w:p>
      <w:r>
        <w:rPr>
          <w:b w:val="0"/>
          <w:sz w:val="20"/>
        </w:rPr>
        <w:t>Please bring valid identification and any required supporting documents.</w:t>
      </w:r>
    </w:p>
    <w:p/>
    <w:p/>
    <w:p>
      <w:r>
        <w:rPr>
          <w:b/>
          <w:sz w:val="22"/>
        </w:rPr>
        <w:t>Instructions and Requirements</w:t>
      </w:r>
    </w:p>
    <w:p>
      <w:r>
        <w:rPr>
          <w:b w:val="0"/>
          <w:sz w:val="20"/>
        </w:rPr>
        <w:t>1. All parties shall arrive at the agreed location on time. Any delays or inability to attend should be communicated promptly.</w:t>
      </w:r>
    </w:p>
    <w:p>
      <w:r>
        <w:rPr>
          <w:b w:val="0"/>
          <w:sz w:val="20"/>
        </w:rPr>
        <w:t>2. Parties are advised to review all documents prior to signing. Legal counsel is recommended if further clarification is required.</w:t>
      </w:r>
    </w:p>
    <w:p>
      <w:r>
        <w:rPr>
          <w:b w:val="0"/>
          <w:sz w:val="20"/>
        </w:rPr>
        <w:t>3. Any amendments or changes to documents must be agreed upon in writing by all parties before the signing date.</w:t>
      </w:r>
    </w:p>
    <w:p>
      <w:r>
        <w:rPr>
          <w:b w:val="0"/>
          <w:sz w:val="20"/>
        </w:rPr>
        <w:t>4. Witnesses or notaries may be required depending on the nature of the transaction; please ensure their availability if applicable.</w:t>
      </w:r>
    </w:p>
    <w:p>
      <w:r>
        <w:rPr>
          <w:b w:val="0"/>
          <w:sz w:val="20"/>
        </w:rPr>
        <w:t>5. Payment methods, if applicable at signing, should be confirmed in advance and duly documented.</w:t>
      </w:r>
    </w:p>
    <w:p/>
    <w:p/>
    <w:p>
      <w:r>
        <w:rPr>
          <w:b/>
          <w:sz w:val="22"/>
        </w:rPr>
        <w:t>Legal Compliance and Representations</w:t>
      </w:r>
    </w:p>
    <w:p>
      <w:r>
        <w:rPr>
          <w:b w:val="0"/>
          <w:sz w:val="20"/>
        </w:rPr>
        <w:t>The undersigned parties represent and warrant that they have the full legal capacity and authority to enter into the transaction evidenced hereby.</w:t>
      </w:r>
    </w:p>
    <w:p>
      <w:r>
        <w:rPr>
          <w:b w:val="0"/>
          <w:sz w:val="20"/>
        </w:rPr>
        <w:t>All information provided is accurate and complete to the best of their knowledge.</w:t>
      </w:r>
    </w:p>
    <w:p>
      <w:r>
        <w:rPr>
          <w:b w:val="0"/>
          <w:sz w:val="20"/>
        </w:rPr>
        <w:t>This signing day letter does not constitute the transfer of ownership or conveyance of any rights until all conditions precedent and contractual obligations have been fulfilled.</w:t>
      </w:r>
    </w:p>
    <w:p>
      <w:r>
        <w:rPr>
          <w:b w:val="0"/>
          <w:sz w:val="20"/>
        </w:rPr>
        <w:t>Any disputes arising from the signing or related documentation shall be governed by the laws of the United States of America, and jurisdiction shall be exclusively vested in the courts corresponding to the location of the signing.</w:t>
      </w:r>
    </w:p>
    <w:p/>
    <w:p/>
    <w:p>
      <w:r>
        <w:rPr>
          <w:b/>
          <w:sz w:val="22"/>
        </w:rPr>
        <w:t>Confidentiality</w:t>
      </w:r>
    </w:p>
    <w:p>
      <w:r>
        <w:rPr>
          <w:b w:val="0"/>
          <w:sz w:val="20"/>
        </w:rPr>
        <w:t>All parties agree to keep the terms and conditions of the transaction and the contents of this letter confidential, except as required by law or with mutual consent.</w:t>
      </w:r>
    </w:p>
    <w:p/>
    <w:p/>
    <w:p>
      <w:r>
        <w:rPr>
          <w:b/>
          <w:sz w:val="22"/>
        </w:rPr>
        <w:t>Contact Information</w:t>
      </w:r>
    </w:p>
    <w:p>
      <w:r>
        <w:rPr>
          <w:b w:val="0"/>
          <w:sz w:val="20"/>
        </w:rPr>
        <w:t>For any questions or clarifications prior to the signing, please contact:</w:t>
      </w:r>
    </w:p>
    <w:p>
      <w:r>
        <w:rPr>
          <w:b w:val="0"/>
          <w:sz w:val="20"/>
        </w:rPr>
        <w:t>Name: _______________________________________________________________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p>
      <w:r>
        <w:rPr>
          <w:b w:val="0"/>
          <w:sz w:val="20"/>
        </w:rPr>
        <w:t>We look forward to a smooth and timely signing process. Please ensure all necessary preparations are complete to facilitate the efficient execution of the documents.</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https://letter247-us.com/signing-day-letter/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signing-day-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