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SHORT RESIGNATION LETTER</w:t>
      </w:r>
    </w:p>
    <w:p/>
    <w:p/>
    <w:p>
      <w:r>
        <w:rPr>
          <w:b/>
          <w:sz w:val="20"/>
        </w:rPr>
        <w:t>Sender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Full Name / Position: ________________________________________________</w:t>
      </w:r>
    </w:p>
    <w:p>
      <w:r>
        <w:rPr>
          <w:b w:val="0"/>
          <w:sz w:val="20"/>
        </w:rPr>
        <w:t>Company Name: _______________________________________________________</w:t>
      </w:r>
    </w:p>
    <w:p>
      <w:r>
        <w:rPr>
          <w:b w:val="0"/>
          <w:sz w:val="20"/>
        </w:rPr>
        <w:t>Company Address: ____________________________________________________</w:t>
      </w:r>
    </w:p>
    <w:p/>
    <w:p/>
    <w:p>
      <w:r>
        <w:rPr>
          <w:b w:val="0"/>
          <w:sz w:val="20"/>
        </w:rPr>
        <w:t>Dear ________________________________,</w:t>
      </w:r>
    </w:p>
    <w:p/>
    <w:p>
      <w:r>
        <w:rPr>
          <w:b w:val="0"/>
          <w:sz w:val="20"/>
        </w:rPr>
        <w:t>I am writing to formally resign from my position at ________________________________, effective immediately.</w:t>
      </w:r>
    </w:p>
    <w:p/>
    <w:p>
      <w:r>
        <w:rPr>
          <w:b w:val="0"/>
          <w:sz w:val="20"/>
        </w:rPr>
        <w:t>This decision is made after careful consideration, and I intend to ensure a smooth transition. I am willing to assist in handing over my responsibilities to minimize any disruption.</w:t>
      </w:r>
    </w:p>
    <w:p/>
    <w:p>
      <w:r>
        <w:rPr>
          <w:b w:val="0"/>
          <w:sz w:val="20"/>
        </w:rPr>
        <w:t>Please consider this letter as my official notice of resignation. I appreciate the opportunities for professional and personal development that I have experienced during my time with the company.</w:t>
      </w:r>
    </w:p>
    <w:p/>
    <w:p>
      <w:r>
        <w:rPr>
          <w:b w:val="0"/>
          <w:sz w:val="20"/>
        </w:rPr>
        <w:t>If there are any formalities or documents I need to complete, please let me know at your earliest convenience.</w:t>
      </w:r>
    </w:p>
    <w:p/>
    <w:p/>
    <w:p>
      <w:r>
        <w:rPr>
          <w:b w:val="0"/>
          <w:sz w:val="20"/>
        </w:rPr>
        <w:t>Thank you for your understanding.</w:t>
      </w:r>
    </w:p>
    <w:p/>
    <w:p/>
    <w:p>
      <w:r>
        <w:rPr>
          <w:b w:val="0"/>
          <w:sz w:val="20"/>
        </w:rPr>
        <w:t>Sincerely,</w:t>
      </w:r>
    </w:p>
    <w:p/>
    <w:p/>
    <w:p/>
    <w:p/>
    <w:p>
      <w:r>
        <w:rPr>
          <w:b w:val="0"/>
          <w:sz w:val="20"/>
        </w:rPr>
        <w:t>____________________________________</w:t>
      </w:r>
    </w:p>
    <w:p>
      <w:r>
        <w:rPr>
          <w:b w:val="0"/>
          <w:sz w:val="20"/>
        </w:rPr>
        <w:t>Signature</w:t>
      </w:r>
    </w:p>
    <w:p/>
    <w:p>
      <w:r>
        <w:rPr>
          <w:b w:val="0"/>
          <w:sz w:val="20"/>
        </w:rPr>
        <w:t>____________________________________</w:t>
      </w:r>
    </w:p>
    <w:p>
      <w:r>
        <w:rPr>
          <w:b w:val="0"/>
          <w:sz w:val="20"/>
        </w:rPr>
        <w:t>Printed Name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Received by (Manager / HR)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 Received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https://letter247-us.com/short-resignation-letter/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247-us.com/short-resignation-letter/" TargetMode="External"/><Relationship Id="rId10" Type="http://schemas.openxmlformats.org/officeDocument/2006/relationships/hyperlink" Target="https://letter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