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SETTLEMENT OFFER LETTER</w:t>
      </w:r>
    </w:p>
    <w:p/>
    <w:p/>
    <w:p>
      <w:r>
        <w:rPr>
          <w:b/>
          <w:sz w:val="20"/>
        </w:rPr>
        <w:t>To:</w:t>
      </w:r>
    </w:p>
    <w:p>
      <w:r>
        <w:rPr>
          <w:b w:val="0"/>
          <w:sz w:val="20"/>
        </w:rPr>
        <w:t>Recipient Name: _________________________________________________________</w:t>
      </w:r>
    </w:p>
    <w:p>
      <w:r>
        <w:rPr>
          <w:b w:val="0"/>
          <w:sz w:val="20"/>
        </w:rPr>
        <w:t>Address: ________________________________________________________________</w:t>
      </w:r>
    </w:p>
    <w:p>
      <w:r>
        <w:rPr>
          <w:b w:val="0"/>
          <w:sz w:val="20"/>
        </w:rPr>
        <w:t>City, State, ZIP: ________________________________________________________</w:t>
      </w:r>
    </w:p>
    <w:p/>
    <w:p>
      <w:r>
        <w:rPr>
          <w:b/>
          <w:sz w:val="20"/>
        </w:rPr>
        <w:t>From:</w:t>
      </w:r>
    </w:p>
    <w:p>
      <w:r>
        <w:rPr>
          <w:b w:val="0"/>
          <w:sz w:val="20"/>
        </w:rPr>
        <w:t>Sender Name: ____________________________________________________________</w:t>
      </w:r>
    </w:p>
    <w:p>
      <w:r>
        <w:rPr>
          <w:b w:val="0"/>
          <w:sz w:val="20"/>
        </w:rPr>
        <w:t>Address: ________________________________________________________________</w:t>
      </w:r>
    </w:p>
    <w:p>
      <w:r>
        <w:rPr>
          <w:b w:val="0"/>
          <w:sz w:val="20"/>
        </w:rPr>
        <w:t>City, State, ZIP: ________________________________________________________</w:t>
      </w:r>
    </w:p>
    <w:p/>
    <w:p/>
    <w:p>
      <w:pPr>
        <w:jc w:val="center"/>
      </w:pPr>
      <w:r>
        <w:rPr>
          <w:b/>
          <w:sz w:val="20"/>
        </w:rPr>
        <w:t>Re: Settlement Offer Regarding Claim / Dispute</w:t>
      </w:r>
    </w:p>
    <w:p/>
    <w:p/>
    <w:p>
      <w:r>
        <w:rPr>
          <w:b w:val="0"/>
          <w:sz w:val="20"/>
        </w:rPr>
        <w:t>Dear [Recipient],</w:t>
      </w:r>
    </w:p>
    <w:p/>
    <w:p>
      <w:r>
        <w:rPr>
          <w:b w:val="0"/>
          <w:sz w:val="20"/>
        </w:rPr>
        <w:t>This letter constitutes a formal and binding offer to settle the dispute and claims arising between the undersigned parties. The terms set forth herein are intended to fully and finally resolve any and all claims, demands, actions, or causes of action, whether known or unknown, that may exist as of the date of this writing.</w:t>
      </w:r>
    </w:p>
    <w:p/>
    <w:p>
      <w:r>
        <w:rPr>
          <w:b/>
          <w:sz w:val="22"/>
        </w:rPr>
        <w:t>Parties Involved</w:t>
      </w:r>
    </w:p>
    <w:p>
      <w:r>
        <w:rPr>
          <w:b w:val="0"/>
          <w:sz w:val="20"/>
        </w:rPr>
        <w:t>1. Claimant / Offeror: __________________________________________________</w:t>
      </w:r>
    </w:p>
    <w:p>
      <w:r>
        <w:rPr>
          <w:b w:val="0"/>
          <w:sz w:val="20"/>
        </w:rPr>
        <w:t>2. Respondent / Offeree: ________________________________________________</w:t>
      </w:r>
    </w:p>
    <w:p/>
    <w:p>
      <w:r>
        <w:rPr>
          <w:b/>
          <w:sz w:val="22"/>
        </w:rPr>
        <w:t>Recitals</w:t>
      </w:r>
    </w:p>
    <w:p>
      <w:r>
        <w:rPr>
          <w:b w:val="0"/>
          <w:sz w:val="20"/>
        </w:rPr>
        <w:t>Whereas, the parties have been engaged in a dispute relating to _______________________________________________________________;</w:t>
      </w:r>
    </w:p>
    <w:p>
      <w:r>
        <w:rPr>
          <w:b w:val="0"/>
          <w:sz w:val="20"/>
        </w:rPr>
        <w:t>Whereas, the parties desire to avoid the expense, inconvenience, and uncertainty of litigation or arbitration;</w:t>
      </w:r>
    </w:p>
    <w:p>
      <w:r>
        <w:rPr>
          <w:b w:val="0"/>
          <w:sz w:val="20"/>
        </w:rPr>
        <w:t>Now, therefore, the parties agree as follows:</w:t>
      </w:r>
    </w:p>
    <w:p/>
    <w:p>
      <w:r>
        <w:rPr>
          <w:b/>
          <w:sz w:val="22"/>
        </w:rPr>
        <w:t>Terms of Settlement Agreement</w:t>
      </w:r>
    </w:p>
    <w:p>
      <w:r>
        <w:rPr>
          <w:b w:val="0"/>
          <w:sz w:val="20"/>
        </w:rPr>
        <w:t>1. Settlement Payment:</w:t>
      </w:r>
    </w:p>
    <w:p>
      <w:r>
        <w:rPr>
          <w:b w:val="0"/>
          <w:sz w:val="20"/>
        </w:rPr>
        <w:t xml:space="preserve">   a. The Respondent agrees to pay the Claimant the sum of $__________________ (the “Settlement Amount”) as full and final settlement of all claims.</w:t>
      </w:r>
    </w:p>
    <w:p>
      <w:r>
        <w:rPr>
          <w:b w:val="0"/>
          <w:sz w:val="20"/>
        </w:rPr>
        <w:t xml:space="preserve">   b. Payment shall be made by __________________________________________________ within ______________ days of the fully executed agreement.</w:t>
      </w:r>
    </w:p>
    <w:p/>
    <w:p>
      <w:r>
        <w:rPr>
          <w:b w:val="0"/>
          <w:sz w:val="20"/>
        </w:rPr>
        <w:t>2. Release of Claims:</w:t>
      </w:r>
    </w:p>
    <w:p>
      <w:r>
        <w:rPr>
          <w:b w:val="0"/>
          <w:sz w:val="20"/>
        </w:rPr>
        <w:t xml:space="preserve">   a. Upon receipt and clearance of the Settlement Amount, the Claimant releases and forever discharges the Respondent, including their agents, employees, successors, and assigns, from any and all claims, demands, causes of action, damages, liabilities, or suits of any kind arising out of or related to the subject matter of this dispute, whether known or unknown.</w:t>
      </w:r>
    </w:p>
    <w:p/>
    <w:p>
      <w:r>
        <w:rPr>
          <w:b w:val="0"/>
          <w:sz w:val="20"/>
        </w:rPr>
        <w:t>3. No Admission of Liability:</w:t>
      </w:r>
    </w:p>
    <w:p>
      <w:r>
        <w:rPr>
          <w:b w:val="0"/>
          <w:sz w:val="20"/>
        </w:rPr>
        <w:t xml:space="preserve">   a. This settlement is not and shall not be construed as an admission of liability or wrongdoing by any party.</w:t>
      </w:r>
    </w:p>
    <w:p/>
    <w:p>
      <w:r>
        <w:rPr>
          <w:b w:val="0"/>
          <w:sz w:val="20"/>
        </w:rPr>
        <w:t>4. Confidentiality:</w:t>
      </w:r>
    </w:p>
    <w:p>
      <w:r>
        <w:rPr>
          <w:b w:val="0"/>
          <w:sz w:val="20"/>
        </w:rPr>
        <w:t xml:space="preserve">   a. The parties agree that the terms and existence of this settlement shall remain confidential and shall not be disclosed to any third party except as required by law or agreed in writing.</w:t>
      </w:r>
    </w:p>
    <w:p/>
    <w:p>
      <w:r>
        <w:rPr>
          <w:b w:val="0"/>
          <w:sz w:val="20"/>
        </w:rPr>
        <w:t>5. Mutual Non-Disparagement:</w:t>
      </w:r>
    </w:p>
    <w:p>
      <w:r>
        <w:rPr>
          <w:b w:val="0"/>
          <w:sz w:val="20"/>
        </w:rPr>
        <w:t xml:space="preserve">   a. The parties agree not to make any statements or take any actions that disparage or damage the reputation of the other party.</w:t>
      </w:r>
    </w:p>
    <w:p/>
    <w:p>
      <w:r>
        <w:rPr>
          <w:b w:val="0"/>
          <w:sz w:val="20"/>
        </w:rPr>
        <w:t>6. Governing Law and Jurisdiction:</w:t>
      </w:r>
    </w:p>
    <w:p>
      <w:r>
        <w:rPr>
          <w:b w:val="0"/>
          <w:sz w:val="20"/>
        </w:rPr>
        <w:t xml:space="preserve">   a. This settlement agreement shall be governed by and construed in accordance with the laws of the State of ____________________, without regard to its conflict of law principles.</w:t>
      </w:r>
    </w:p>
    <w:p>
      <w:r>
        <w:rPr>
          <w:b w:val="0"/>
          <w:sz w:val="20"/>
        </w:rPr>
        <w:t xml:space="preserve">   b. Any disputes arising under this agreement shall be subject to the exclusive jurisdiction of the state and federal courts located in ____________________.</w:t>
      </w:r>
    </w:p>
    <w:p/>
    <w:p>
      <w:r>
        <w:rPr>
          <w:b w:val="0"/>
          <w:sz w:val="20"/>
        </w:rPr>
        <w:t>7. Entire Agreement:</w:t>
      </w:r>
    </w:p>
    <w:p>
      <w:r>
        <w:rPr>
          <w:b w:val="0"/>
          <w:sz w:val="20"/>
        </w:rPr>
        <w:t xml:space="preserve">   a. This document contains the entire agreement between the parties regarding the settlement and supersedes all prior negotiations, communications, and understandings, whether oral or written.</w:t>
      </w:r>
    </w:p>
    <w:p/>
    <w:p>
      <w:r>
        <w:rPr>
          <w:b w:val="0"/>
          <w:sz w:val="20"/>
        </w:rPr>
        <w:t>8. Binding Effect:</w:t>
      </w:r>
    </w:p>
    <w:p>
      <w:r>
        <w:rPr>
          <w:b w:val="0"/>
          <w:sz w:val="20"/>
        </w:rPr>
        <w:t xml:space="preserve">   a. This agreement shall be binding upon and inure to the benefit of the parties and their respective heirs, representatives, successors, and assigns.</w:t>
      </w:r>
    </w:p>
    <w:p/>
    <w:p>
      <w:r>
        <w:rPr>
          <w:b w:val="0"/>
          <w:sz w:val="20"/>
        </w:rPr>
        <w:t>9. Counterparts and Electronic Signatures:</w:t>
      </w:r>
    </w:p>
    <w:p>
      <w:r>
        <w:rPr>
          <w:b w:val="0"/>
          <w:sz w:val="20"/>
        </w:rPr>
        <w:t xml:space="preserve">   a. This agreement may be executed in counterparts, each of which shall be deemed an original, and electronic signatures shall have the same legal effect as original signatures.</w:t>
      </w:r>
    </w:p>
    <w:p/>
    <w:p>
      <w:r>
        <w:rPr>
          <w:b w:val="0"/>
          <w:sz w:val="20"/>
        </w:rPr>
        <w:t>Please indicate your acceptance of the terms of this Settlement Offer by signing below. Upon mutual execution, this agreement shall constitute a full and final resolution of the matter.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OFFEROR / CLAIMANT</w:t>
            </w:r>
          </w:p>
        </w:tc>
        <w:tc>
          <w:tcPr>
            <w:tcW w:type="dxa" w:w="4986"/>
            <w:tcBorders>
              <w:top w:val="nil"/>
              <w:left w:val="nil"/>
              <w:bottom w:val="nil"/>
              <w:right w:val="nil"/>
              <w:insideH w:val="nil"/>
              <w:insideV w:val="nil"/>
            </w:tcBorders>
          </w:tcPr>
          <w:p>
            <w:pPr>
              <w:jc w:val="center"/>
            </w:pPr>
            <w:r>
              <w:t>OFFEREE / RESPONDENT</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____________________________________</w:t>
              <w:br/>
              <w:t>Date: ____________________</w:t>
            </w:r>
          </w:p>
        </w:tc>
        <w:tc>
          <w:tcPr>
            <w:tcW w:type="dxa" w:w="4986"/>
            <w:tcBorders>
              <w:top w:val="nil"/>
              <w:left w:val="nil"/>
              <w:bottom w:val="nil"/>
              <w:right w:val="nil"/>
              <w:insideH w:val="nil"/>
              <w:insideV w:val="nil"/>
            </w:tcBorders>
          </w:tcPr>
          <w:p>
            <w:pPr>
              <w:jc w:val="center"/>
            </w:pPr>
            <w:r>
              <w:t>Name: ____________________________________</w:t>
              <w:br/>
              <w:t>Date: ____________________</w:t>
            </w:r>
          </w:p>
        </w:tc>
      </w:tr>
    </w:tbl>
    <w:p/>
    <w:p/>
    <w:p>
      <w:r>
        <w:rPr>
          <w:b w:val="0"/>
          <w:sz w:val="20"/>
        </w:rPr>
        <w:t>Sincerely,</w:t>
      </w:r>
    </w:p>
    <w:p/>
    <w:p/>
    <w:p/>
    <w:p>
      <w:r>
        <w:rPr>
          <w:b w:val="0"/>
          <w:sz w:val="20"/>
        </w:rPr>
        <w:t>____________________________________</w:t>
      </w:r>
    </w:p>
    <w:p>
      <w:r>
        <w:rPr>
          <w:b w:val="0"/>
          <w:sz w:val="20"/>
        </w:rPr>
        <w:t>Name: _________________________________________________________</w:t>
      </w:r>
    </w:p>
    <w:p>
      <w:r>
        <w:rPr>
          <w:b w:val="0"/>
          <w:sz w:val="20"/>
        </w:rPr>
        <w:t>Title: __________________________________________________________</w:t>
      </w:r>
    </w:p>
    <w:p>
      <w:r>
        <w:rPr>
          <w:b w:val="0"/>
          <w:sz w:val="20"/>
        </w:rPr>
        <w:t>Company: ________________________________________________________</w:t>
      </w:r>
    </w:p>
    <w:p/>
    <w:p>
      <w:r>
        <w:br w:type="page"/>
      </w:r>
    </w:p>
    <w:p>
      <w:pPr>
        <w:jc w:val="center"/>
      </w:pPr>
      <w:r>
        <w:rPr>
          <w:color w:val="555555"/>
          <w:sz w:val="24"/>
        </w:rPr>
        <w:t>Original source of this document:</w:t>
      </w:r>
    </w:p>
    <w:p>
      <w:pPr>
        <w:jc w:val="center"/>
      </w:pPr>
      <w:hyperlink r:id="rId9">
        <w:r>
          <w:rPr>
            <w:color w:val="0000FF"/>
            <w:u w:val="single"/>
          </w:rPr>
          <w:t>https://letter247-us.com/settlement-offer-letter/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settlement-offer-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