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SCHOLARSHIP AWARD LETTER</w:t>
      </w:r>
    </w:p>
    <w:p/>
    <w:p>
      <w:r>
        <w:rPr>
          <w:b/>
          <w:sz w:val="20"/>
        </w:rPr>
        <w:t>Recipient Information:</w:t>
      </w:r>
    </w:p>
    <w:p>
      <w:r>
        <w:rPr>
          <w:b w:val="0"/>
          <w:sz w:val="20"/>
        </w:rPr>
        <w:t>Full Name: ____________________________________________________________</w:t>
      </w:r>
    </w:p>
    <w:p>
      <w:r>
        <w:rPr>
          <w:b w:val="0"/>
          <w:sz w:val="20"/>
        </w:rPr>
        <w:t>Address: _______________________________________________________________</w:t>
      </w:r>
    </w:p>
    <w:p>
      <w:r>
        <w:rPr>
          <w:b w:val="0"/>
          <w:sz w:val="20"/>
        </w:rPr>
        <w:t>Email: _________________________________________________________________</w:t>
      </w:r>
    </w:p>
    <w:p>
      <w:r>
        <w:rPr>
          <w:b w:val="0"/>
          <w:sz w:val="20"/>
        </w:rPr>
        <w:t>Phone: _________________________________________________________________</w:t>
      </w:r>
    </w:p>
    <w:p/>
    <w:p>
      <w:r>
        <w:rPr>
          <w:b/>
          <w:sz w:val="20"/>
        </w:rPr>
        <w:t>Scholarship Provider Information:</w:t>
      </w:r>
    </w:p>
    <w:p>
      <w:r>
        <w:rPr>
          <w:b w:val="0"/>
          <w:sz w:val="20"/>
        </w:rPr>
        <w:t>Institution/Organization: ______________________________________________</w:t>
      </w:r>
    </w:p>
    <w:p>
      <w:r>
        <w:rPr>
          <w:b w:val="0"/>
          <w:sz w:val="20"/>
        </w:rPr>
        <w:t>Address: _______________________________________________________________</w:t>
      </w:r>
    </w:p>
    <w:p>
      <w:r>
        <w:rPr>
          <w:b w:val="0"/>
          <w:sz w:val="20"/>
        </w:rPr>
        <w:t>Contact Person: 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Scholarship Award Details:</w:t>
      </w:r>
    </w:p>
    <w:p>
      <w:r>
        <w:rPr>
          <w:b w:val="0"/>
          <w:sz w:val="20"/>
        </w:rPr>
        <w:t>Scholarship Title: ______________________________________________________</w:t>
      </w:r>
    </w:p>
    <w:p>
      <w:r>
        <w:rPr>
          <w:b w:val="0"/>
          <w:sz w:val="20"/>
        </w:rPr>
        <w:t>Academic Year/Term: ____________________________________________________</w:t>
      </w:r>
    </w:p>
    <w:p>
      <w:r>
        <w:rPr>
          <w:b w:val="0"/>
          <w:sz w:val="20"/>
        </w:rPr>
        <w:t>Amount Awarded: $_________________ USD</w:t>
      </w:r>
    </w:p>
    <w:p>
      <w:r>
        <w:rPr>
          <w:b w:val="0"/>
          <w:sz w:val="20"/>
        </w:rPr>
        <w:t>Payment Schedule/Method: _______________________________________________</w:t>
      </w:r>
    </w:p>
    <w:p/>
    <w:p>
      <w:r>
        <w:rPr>
          <w:b/>
          <w:sz w:val="20"/>
        </w:rPr>
        <w:t>Conditions and Terms of the Scholarship:</w:t>
      </w:r>
    </w:p>
    <w:p>
      <w:r>
        <w:rPr>
          <w:b w:val="0"/>
          <w:sz w:val="20"/>
        </w:rPr>
        <w:t>1. Purpose and Eligibility</w:t>
      </w:r>
    </w:p>
    <w:p>
      <w:r>
        <w:rPr>
          <w:b w:val="0"/>
          <w:sz w:val="20"/>
        </w:rPr>
        <w:t>The scholarship is awarded solely for the benefit of the Recipient to support educational expenses in the specified academic year/term. The Recipient confirms that all information provided in the application is true and accurate and that they meet all eligibility requirements set forth by the Scholarship Provider.</w:t>
      </w:r>
    </w:p>
    <w:p/>
    <w:p>
      <w:r>
        <w:rPr>
          <w:b w:val="0"/>
          <w:sz w:val="20"/>
        </w:rPr>
        <w:t>2. Use of Funds</w:t>
      </w:r>
    </w:p>
    <w:p>
      <w:r>
        <w:rPr>
          <w:b w:val="0"/>
          <w:sz w:val="20"/>
        </w:rPr>
        <w:t>The Recipient agrees to use the scholarship funds exclusively for educational expenses such as tuition, fees, books, supplies, and other related costs. Funds shall not be used for personal or non-educational purposes.</w:t>
      </w:r>
    </w:p>
    <w:p/>
    <w:p>
      <w:r>
        <w:rPr>
          <w:b w:val="0"/>
          <w:sz w:val="20"/>
        </w:rPr>
        <w:t>3. Academic Performance</w:t>
      </w:r>
    </w:p>
    <w:p>
      <w:r>
        <w:rPr>
          <w:b w:val="0"/>
          <w:sz w:val="20"/>
        </w:rPr>
        <w:t>The Recipient agrees to maintain satisfactory academic progress as defined by the Scholarship Provider. Failure to do so may result in suspension or termination of the scholarship award.</w:t>
      </w:r>
    </w:p>
    <w:p/>
    <w:p>
      <w:r>
        <w:rPr>
          <w:b w:val="0"/>
          <w:sz w:val="20"/>
        </w:rPr>
        <w:t>4. Reporting and Documentation</w:t>
      </w:r>
    </w:p>
    <w:p>
      <w:r>
        <w:rPr>
          <w:b w:val="0"/>
          <w:sz w:val="20"/>
        </w:rPr>
        <w:t>The Recipient shall provide documentation or reports as requested by the Scholarship Provider, which may include enrollment verification, transcripts, or updates on academic progress.</w:t>
      </w:r>
    </w:p>
    <w:p/>
    <w:p>
      <w:r>
        <w:rPr>
          <w:b w:val="0"/>
          <w:sz w:val="20"/>
        </w:rPr>
        <w:t>5. Termination of Award</w:t>
      </w:r>
    </w:p>
    <w:p>
      <w:r>
        <w:rPr>
          <w:b w:val="0"/>
          <w:sz w:val="20"/>
        </w:rPr>
        <w:t>The Scholarship Provider reserves the right to terminate or require repayment of the scholarship if the Recipient violates any terms, provides false information, withdraws from the educational institution, or fails to meet eligibility requirements.</w:t>
      </w:r>
    </w:p>
    <w:p/>
    <w:p>
      <w:r>
        <w:rPr>
          <w:b w:val="0"/>
          <w:sz w:val="20"/>
        </w:rPr>
        <w:t>6. No Employment or Agency Relationship</w:t>
      </w:r>
    </w:p>
    <w:p>
      <w:r>
        <w:rPr>
          <w:b w:val="0"/>
          <w:sz w:val="20"/>
        </w:rPr>
        <w:t>Acceptance of the scholarship does not create any employment, agency, partnership, or joint venture relationship between the Recipient and the Scholarship Provider.</w:t>
      </w:r>
    </w:p>
    <w:p/>
    <w:p>
      <w:r>
        <w:rPr>
          <w:b w:val="0"/>
          <w:sz w:val="20"/>
        </w:rPr>
        <w:t>7. Governing Law and Dispute Resolution</w:t>
      </w:r>
    </w:p>
    <w:p>
      <w:r>
        <w:rPr>
          <w:b w:val="0"/>
          <w:sz w:val="20"/>
        </w:rPr>
        <w:t>This scholarship award letter shall be governed by and construed in accordance with the laws of the United States of America. Any disputes arising from or related to this award shall be resolved in the appropriate courts of competent jurisdiction within the United States.</w:t>
      </w:r>
    </w:p>
    <w:p/>
    <w:p>
      <w:r>
        <w:rPr>
          <w:b w:val="0"/>
          <w:sz w:val="20"/>
        </w:rPr>
        <w:t>8. Entire Agreement</w:t>
      </w:r>
    </w:p>
    <w:p>
      <w:r>
        <w:rPr>
          <w:b w:val="0"/>
          <w:sz w:val="20"/>
        </w:rPr>
        <w:t>This letter constitutes the entire agreement between the parties with respect to the scholarship award and supersedes all prior communications, representations, or agreements, whether oral or written.</w:t>
      </w:r>
    </w:p>
    <w:p/>
    <w:p/>
    <w:p>
      <w:r>
        <w:rPr>
          <w:b/>
          <w:sz w:val="20"/>
        </w:rPr>
        <w:t>Acknowledgment and Acceptance:</w:t>
      </w:r>
    </w:p>
    <w:p>
      <w:r>
        <w:rPr>
          <w:b w:val="0"/>
          <w:sz w:val="20"/>
        </w:rPr>
        <w:t>By signing below, the Recipient acknowledges and accepts the terms and conditions of this scholarship award as set forth in this letter.</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Recipient</w:t>
            </w:r>
          </w:p>
        </w:tc>
        <w:tc>
          <w:tcPr>
            <w:tcW w:type="dxa" w:w="4986"/>
            <w:tcBorders>
              <w:top w:val="nil"/>
              <w:left w:val="nil"/>
              <w:bottom w:val="nil"/>
              <w:right w:val="nil"/>
              <w:insideH w:val="nil"/>
              <w:insideV w:val="nil"/>
            </w:tcBorders>
          </w:tcPr>
          <w:p>
            <w:pPr>
              <w:jc w:val="center"/>
            </w:pPr>
            <w:r>
              <w:t>Authorized Representative</w:t>
            </w:r>
          </w:p>
        </w:tc>
      </w:tr>
      <w:tr>
        <w:tc>
          <w:tcPr>
            <w:tcW w:type="dxa" w:w="4986"/>
            <w:tcBorders>
              <w:top w:val="nil"/>
              <w:left w:val="nil"/>
              <w:bottom w:val="nil"/>
              <w:right w:val="nil"/>
              <w:insideH w:val="nil"/>
              <w:insideV w:val="nil"/>
            </w:tcBorders>
          </w:tcPr>
          <w:p>
            <w:pPr>
              <w:jc w:val="center"/>
            </w:pPr>
            <w:r>
              <w:br/>
              <w:br/>
              <w:t>Signature: ____________________________</w:t>
            </w:r>
          </w:p>
        </w:tc>
        <w:tc>
          <w:tcPr>
            <w:tcW w:type="dxa" w:w="4986"/>
            <w:tcBorders>
              <w:top w:val="nil"/>
              <w:left w:val="nil"/>
              <w:bottom w:val="nil"/>
              <w:right w:val="nil"/>
              <w:insideH w:val="nil"/>
              <w:insideV w:val="nil"/>
            </w:tcBorders>
          </w:tcPr>
          <w:p>
            <w:pPr>
              <w:jc w:val="center"/>
            </w:pPr>
            <w:r>
              <w:br/>
              <w:br/>
              <w:t>Signature: ____________________________</w:t>
            </w:r>
          </w:p>
        </w:tc>
      </w:tr>
      <w:tr>
        <w:tc>
          <w:tcPr>
            <w:tcW w:type="dxa" w:w="4986"/>
            <w:tcBorders>
              <w:top w:val="nil"/>
              <w:left w:val="nil"/>
              <w:bottom w:val="nil"/>
              <w:right w:val="nil"/>
              <w:insideH w:val="nil"/>
              <w:insideV w:val="nil"/>
            </w:tcBorders>
          </w:tcPr>
          <w:p>
            <w:pPr>
              <w:jc w:val="center"/>
            </w:pPr>
            <w:r>
              <w:t>Name: _________________________________</w:t>
            </w:r>
          </w:p>
        </w:tc>
        <w:tc>
          <w:tcPr>
            <w:tcW w:type="dxa" w:w="4986"/>
            <w:tcBorders>
              <w:top w:val="nil"/>
              <w:left w:val="nil"/>
              <w:bottom w:val="nil"/>
              <w:right w:val="nil"/>
              <w:insideH w:val="nil"/>
              <w:insideV w:val="nil"/>
            </w:tcBorders>
          </w:tcPr>
          <w:p>
            <w:pPr>
              <w:jc w:val="center"/>
            </w:pPr>
            <w:r>
              <w:t>Name/Title: ____________________________</w:t>
            </w:r>
          </w:p>
        </w:tc>
      </w:tr>
    </w:tbl>
    <w:p/>
    <w:p/>
    <w:p>
      <w:pPr>
        <w:jc w:val="center"/>
      </w:pPr>
      <w:r>
        <w:rPr>
          <w:b w:val="0"/>
          <w:sz w:val="20"/>
        </w:rPr>
        <w:t>For questions or concerns regarding this scholarship award, please contact the Scholarship Provider at the contact information provided above.</w:t>
      </w:r>
    </w:p>
    <w:p/>
    <w:p/>
    <w:p>
      <w:r>
        <w:br w:type="page"/>
      </w:r>
    </w:p>
    <w:p>
      <w:pPr>
        <w:jc w:val="center"/>
      </w:pPr>
      <w:r>
        <w:rPr>
          <w:color w:val="555555"/>
          <w:sz w:val="24"/>
        </w:rPr>
        <w:t>Original source of this document:</w:t>
      </w:r>
    </w:p>
    <w:p>
      <w:pPr>
        <w:jc w:val="center"/>
      </w:pPr>
      <w:hyperlink r:id="rId9">
        <w:r>
          <w:rPr>
            <w:color w:val="0000FF"/>
            <w:u w:val="single"/>
          </w:rPr>
          <w:t>https://letter247-us.com/scholarship-letter/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https://letter247-us.com</w:t>
        </w:r>
      </w:hyperlink>
    </w:p>
    <w:p>
      <w:pPr>
        <w:jc w:val="center"/>
      </w:pPr>
      <w:r>
        <w:rPr>
          <w:color w:val="808080"/>
          <w:sz w:val="20"/>
        </w:rPr>
        <w:t>This template is intended exclusively for personal, non-commercial use.</w:t>
        <w:br/>
        <w:t>If distributed or published, the source must be mentioned. © letter247-us.com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247-us.com/scholarship-letter/" TargetMode="External"/><Relationship Id="rId10" Type="http://schemas.openxmlformats.org/officeDocument/2006/relationships/hyperlink" Target="https://letter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