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ROBOCALL DEMAND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(optional): _____________________________________________</w:t>
      </w:r>
    </w:p>
    <w:p/>
    <w:p>
      <w:r>
        <w:rPr>
          <w:b/>
          <w:sz w:val="20"/>
        </w:rPr>
        <w:t>Recipient Information:</w:t>
      </w:r>
    </w:p>
    <w:p>
      <w:r>
        <w:rPr>
          <w:b w:val="0"/>
          <w:sz w:val="20"/>
        </w:rPr>
        <w:t>Full Name or Company Name: 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p>
      <w:r>
        <w:rPr>
          <w:b/>
          <w:sz w:val="20"/>
        </w:rPr>
        <w:t>Subject: Demand for Immediate Cessation of Unauthorized Robocalls</w:t>
      </w:r>
    </w:p>
    <w:p/>
    <w:p>
      <w:r>
        <w:rPr>
          <w:b w:val="0"/>
          <w:sz w:val="20"/>
        </w:rPr>
        <w:t>Dear Sir or Madam,</w:t>
      </w:r>
    </w:p>
    <w:p/>
    <w:p>
      <w:r>
        <w:rPr>
          <w:b w:val="0"/>
          <w:sz w:val="20"/>
        </w:rPr>
        <w:t>This letter serves as a formal demand for the immediate cessation of unauthorized prerecorded or autodialed telephone calls (commonly referred to as “robocalls”) to my telephone number(s), as defined and prohibited under the Telephone Consumer Protection Act (TCPA), 47 U.S.C. § 227, and related Federal Communications Commission (FCC) regulations. It has come to my attention that you have placed or caused to be placed such calls to my number(s) without my prior express consent.</w:t>
      </w:r>
    </w:p>
    <w:p/>
    <w:p>
      <w:r>
        <w:rPr>
          <w:b/>
          <w:sz w:val="20"/>
        </w:rPr>
        <w:t>Description of Violation:</w:t>
      </w:r>
    </w:p>
    <w:p>
      <w:r>
        <w:rPr>
          <w:b w:val="0"/>
          <w:sz w:val="20"/>
        </w:rPr>
        <w:t>The following phone number(s) have received unauthorized robocalls from you or on your behalf:</w:t>
      </w:r>
    </w:p>
    <w:p>
      <w:r>
        <w:rPr>
          <w:b w:val="0"/>
          <w:sz w:val="20"/>
        </w:rPr>
        <w:t>Phone Number(s): _____________________________________________________</w:t>
      </w:r>
    </w:p>
    <w:p>
      <w:r>
        <w:rPr>
          <w:b w:val="0"/>
          <w:sz w:val="20"/>
        </w:rPr>
        <w:t>Date(s) and Time(s) of Calls (if known): ________________________________</w:t>
      </w:r>
    </w:p>
    <w:p/>
    <w:p>
      <w:r>
        <w:rPr>
          <w:b/>
          <w:sz w:val="20"/>
        </w:rPr>
        <w:t>Legal Basis for Demand:</w:t>
      </w:r>
    </w:p>
    <w:p>
      <w:r>
        <w:rPr>
          <w:b w:val="0"/>
          <w:sz w:val="20"/>
        </w:rPr>
        <w:t>The TCPA prohibits any person or entity from making any call using an automatic telephone dialing system or prerecorded voice to any telephone number assigned to a cellular telephone service or any service for which the recipient is charged for the call, without the prior express consent of the called party, absent an emergency situation. Violations of the TCPA are subject to statutory damages of $500 per call, which may be trebled to $1,500 per call if the violation is found to be willful or knowing. See 47 U.S.C. § 227(b)(3).</w:t>
      </w:r>
    </w:p>
    <w:p/>
    <w:p>
      <w:r>
        <w:rPr>
          <w:b/>
          <w:sz w:val="20"/>
        </w:rPr>
        <w:t>Demand for Relief:</w:t>
      </w:r>
    </w:p>
    <w:p>
      <w:r>
        <w:rPr>
          <w:b w:val="0"/>
          <w:sz w:val="20"/>
        </w:rPr>
        <w:t>Accordingly, I hereby demand that you immediately:</w:t>
      </w:r>
    </w:p>
    <w:p>
      <w:r>
        <w:rPr>
          <w:b w:val="0"/>
          <w:sz w:val="20"/>
        </w:rPr>
        <w:t>- Cease and desist from making or causing to be made any further unauthorized robocalls to my telephone number(s).</w:t>
      </w:r>
    </w:p>
    <w:p>
      <w:r>
        <w:rPr>
          <w:b w:val="0"/>
          <w:sz w:val="20"/>
        </w:rPr>
        <w:t>- Provide a written confirmation within 10 business days that you have complied with this demand.</w:t>
      </w:r>
    </w:p>
    <w:p>
      <w:r>
        <w:rPr>
          <w:b w:val="0"/>
          <w:sz w:val="20"/>
        </w:rPr>
        <w:t>- Identify all calls you or your agents have placed to my number(s), including dates, times, content, and the party on whose behalf the calls were made.</w:t>
      </w:r>
    </w:p>
    <w:p/>
    <w:p>
      <w:r>
        <w:rPr>
          <w:b/>
          <w:sz w:val="20"/>
        </w:rPr>
        <w:t>Reservation of Rights:</w:t>
      </w:r>
    </w:p>
    <w:p>
      <w:r>
        <w:rPr>
          <w:b w:val="0"/>
          <w:sz w:val="20"/>
        </w:rPr>
        <w:t>This letter is not a waiver of any rights or claims I have or may have against you, including but not limited to pursuing any and all available legal remedies. I expressly reserve the right to pursue all such remedies, including filing a lawsuit for damages and injunctive relief as provided by the TCPA and applicable state laws.</w:t>
      </w:r>
    </w:p>
    <w:p/>
    <w:p>
      <w:r>
        <w:rPr>
          <w:b/>
          <w:sz w:val="20"/>
        </w:rPr>
        <w:t>Request for Contact:</w:t>
      </w:r>
    </w:p>
    <w:p>
      <w:r>
        <w:rPr>
          <w:b w:val="0"/>
          <w:sz w:val="20"/>
        </w:rPr>
        <w:t>Please direct all communications regarding this matter to my attention at the address or telephone number listed above.</w:t>
      </w:r>
    </w:p>
    <w:p/>
    <w:p>
      <w:r>
        <w:rPr>
          <w:b w:val="0"/>
          <w:sz w:val="20"/>
        </w:rPr>
        <w:t>Sincerely,</w:t>
      </w:r>
    </w:p>
    <w:p/>
    <w:p/>
    <w:p/>
    <w:p/>
    <w:p>
      <w:r>
        <w:rPr>
          <w:b w:val="0"/>
          <w:sz w:val="20"/>
        </w:rPr>
        <w:t>______________________________</w:t>
      </w:r>
    </w:p>
    <w:p>
      <w:r>
        <w:rPr>
          <w:b w:val="0"/>
          <w:sz w:val="20"/>
        </w:rPr>
        <w:t>Signature</w:t>
      </w:r>
    </w:p>
    <w:p>
      <w:r>
        <w:rPr>
          <w:b w:val="0"/>
          <w:sz w:val="20"/>
        </w:rPr>
        <w:t>Printed Name: ______________________________________</w:t>
      </w:r>
    </w:p>
    <w:p/>
    <w:p/>
    <w:p>
      <w:r>
        <w:rPr>
          <w:b w:val="0"/>
          <w:sz w:val="20"/>
        </w:rPr>
        <w:t>Date: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https://letter247-us.com/robocall-demand-letter/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obocall-demand-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