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rPr>
          <w:b/>
          <w:sz w:val="20"/>
        </w:rPr>
        <w:t>RETURN TO WORK LETTER</w:t>
      </w:r>
    </w:p>
    <w:p/>
    <w:p/>
    <w:p>
      <w:r>
        <w:rPr>
          <w:b/>
          <w:sz w:val="22"/>
        </w:rPr>
        <w:t>Employer Information:</w:t>
      </w:r>
    </w:p>
    <w:p>
      <w:r>
        <w:rPr>
          <w:b w:val="0"/>
          <w:sz w:val="20"/>
        </w:rPr>
        <w:t>Company Name: __________________________________________________________</w:t>
      </w:r>
    </w:p>
    <w:p>
      <w:r>
        <w:rPr>
          <w:b w:val="0"/>
          <w:sz w:val="20"/>
        </w:rPr>
        <w:t>Address: _______________________________________________________________</w:t>
      </w:r>
    </w:p>
    <w:p>
      <w:r>
        <w:rPr>
          <w:b w:val="0"/>
          <w:sz w:val="20"/>
        </w:rPr>
        <w:t>City, State, Zip: _______________________________________________________</w:t>
      </w:r>
    </w:p>
    <w:p>
      <w:r>
        <w:rPr>
          <w:b w:val="0"/>
          <w:sz w:val="20"/>
        </w:rPr>
        <w:t>Phone Number: __________________________________________________________</w:t>
      </w:r>
    </w:p>
    <w:p>
      <w:r>
        <w:rPr>
          <w:b w:val="0"/>
          <w:sz w:val="20"/>
        </w:rPr>
        <w:t>Email Address: __________________________________________________________</w:t>
      </w:r>
    </w:p>
    <w:p/>
    <w:p>
      <w:r>
        <w:rPr>
          <w:b/>
          <w:sz w:val="22"/>
        </w:rPr>
        <w:t>Employee Information:</w:t>
      </w:r>
    </w:p>
    <w:p>
      <w:r>
        <w:rPr>
          <w:b w:val="0"/>
          <w:sz w:val="20"/>
        </w:rPr>
        <w:t>Full Name: _____________________________________________________________</w:t>
      </w:r>
    </w:p>
    <w:p>
      <w:r>
        <w:rPr>
          <w:b w:val="0"/>
          <w:sz w:val="20"/>
        </w:rPr>
        <w:t>Job Title: ______________________________________________________________</w:t>
      </w:r>
    </w:p>
    <w:p>
      <w:r>
        <w:rPr>
          <w:b w:val="0"/>
          <w:sz w:val="20"/>
        </w:rPr>
        <w:t>Department: _____________________________________________________________</w:t>
      </w:r>
    </w:p>
    <w:p>
      <w:r>
        <w:rPr>
          <w:b w:val="0"/>
          <w:sz w:val="20"/>
        </w:rPr>
        <w:t>Employee ID (if applicable): _____________________________________________</w:t>
      </w:r>
    </w:p>
    <w:p/>
    <w:p>
      <w:pPr>
        <w:jc w:val="center"/>
      </w:pPr>
      <w:r>
        <w:rPr>
          <w:b/>
          <w:sz w:val="20"/>
        </w:rPr>
        <w:t>Subject: Authorization to Return to Work</w:t>
      </w:r>
    </w:p>
    <w:p/>
    <w:p/>
    <w:p>
      <w:r>
        <w:rPr>
          <w:b w:val="0"/>
          <w:sz w:val="20"/>
        </w:rPr>
        <w:t>Dear _________________________________________________________________,</w:t>
      </w:r>
    </w:p>
    <w:p/>
    <w:p>
      <w:r>
        <w:rPr>
          <w:b w:val="0"/>
          <w:sz w:val="20"/>
        </w:rPr>
        <w:t>This letter serves as official notification that you are authorized to return to work effective immediately, following your absence due to medical reasons or personal circumstances. This authorization is granted in accordance with applicable United States federal, state, and local laws, including but not limited to the Americans with Disabilities Act (ADA), Family and Medical Leave Act (FMLA), and Occupational Safety and Health Administration (OSHA) regulations.</w:t>
      </w:r>
    </w:p>
    <w:p/>
    <w:p>
      <w:r>
        <w:rPr>
          <w:b/>
          <w:sz w:val="22"/>
        </w:rPr>
        <w:t>Medical Clearance:</w:t>
      </w:r>
    </w:p>
    <w:p>
      <w:r>
        <w:rPr>
          <w:b w:val="0"/>
          <w:sz w:val="20"/>
        </w:rPr>
        <w:t>Based on documentation provided by your healthcare provider, you have been deemed medically fit to resume your duties. Please submit all relevant medical clearance forms and any recommended work restrictions or accommodations to the Human Resources department prior to your return.</w:t>
      </w:r>
    </w:p>
    <w:p/>
    <w:p>
      <w:r>
        <w:rPr>
          <w:b/>
          <w:sz w:val="22"/>
        </w:rPr>
        <w:t>Work Schedule and Duties:</w:t>
      </w:r>
    </w:p>
    <w:p>
      <w:r>
        <w:rPr>
          <w:b w:val="0"/>
          <w:sz w:val="20"/>
        </w:rPr>
        <w:t>You are expected to resume your regular work schedule of _______________ hours per week, from ___________ to ___________, unless otherwise agreed upon with your supervisor or Human Resources.</w:t>
      </w:r>
    </w:p>
    <w:p>
      <w:r>
        <w:rPr>
          <w:b w:val="0"/>
          <w:sz w:val="20"/>
        </w:rPr>
        <w:t>Your job duties and responsibilities remain as outlined in your original job description, subject to any reasonable accommodations that have been documented and approved.</w:t>
      </w:r>
    </w:p>
    <w:p/>
    <w:p>
      <w:r>
        <w:rPr>
          <w:b/>
          <w:sz w:val="22"/>
        </w:rPr>
        <w:t>Reasonable Accommodations:</w:t>
      </w:r>
    </w:p>
    <w:p>
      <w:r>
        <w:rPr>
          <w:b w:val="0"/>
          <w:sz w:val="20"/>
        </w:rPr>
        <w:t>If you require any accommodations to perform the essential functions of your position, please notify Human Resources immediately. The Company will engage in an interactive process to determine appropriate accommodations in compliance with the ADA and other applicable laws.</w:t>
      </w:r>
    </w:p>
    <w:p/>
    <w:p>
      <w:r>
        <w:rPr>
          <w:b/>
          <w:sz w:val="22"/>
        </w:rPr>
        <w:t>Confidentiality and Privacy:</w:t>
      </w:r>
    </w:p>
    <w:p>
      <w:r>
        <w:rPr>
          <w:b w:val="0"/>
          <w:sz w:val="20"/>
        </w:rPr>
        <w:t>All medical information and documentation will be handled confidentially and maintained separately from your personnel file, in accordance with the Health Insurance Portability and Accountability Act (HIPAA) and other relevant privacy laws.</w:t>
      </w:r>
    </w:p>
    <w:p/>
    <w:p>
      <w:r>
        <w:rPr>
          <w:b/>
          <w:sz w:val="22"/>
        </w:rPr>
        <w:t>Compliance with Company Policies:</w:t>
      </w:r>
    </w:p>
    <w:p>
      <w:r>
        <w:rPr>
          <w:b w:val="0"/>
          <w:sz w:val="20"/>
        </w:rPr>
        <w:t>Your return to work is contingent upon adherence to all Company policies, including but not limited to safety protocols, attendance requirements, and conduct standards.</w:t>
      </w:r>
    </w:p>
    <w:p/>
    <w:p>
      <w:r>
        <w:rPr>
          <w:b w:val="0"/>
          <w:sz w:val="20"/>
        </w:rPr>
        <w:t>Should you have any questions or need further assistance regarding your return to work, please contact the Human Resources department at the phone number or email address listed above.</w:t>
      </w:r>
    </w:p>
    <w:p/>
    <w:p/>
    <w:p>
      <w:r>
        <w:rPr>
          <w:b w:val="0"/>
          <w:sz w:val="20"/>
        </w:rPr>
        <w:t>We look forward to welcoming you back and wish you continued health and success in your role.</w:t>
      </w:r>
    </w:p>
    <w:p/>
    <w:p/>
    <w:p/>
    <w:p>
      <w:r>
        <w:rPr>
          <w:b w:val="0"/>
          <w:sz w:val="20"/>
        </w:rPr>
        <w:t>Sincerely,</w:t>
      </w:r>
    </w:p>
    <w:p/>
    <w:p/>
    <w:p/>
    <w:tbl>
      <w:tblPr>
        <w:tblW w:type="auto" w:w="0"/>
        <w:tblLayout w:type="autofit"/>
        <w:tblLook w:firstColumn="1" w:firstRow="1" w:lastColumn="0" w:lastRow="0" w:noHBand="0" w:noVBand="1" w:val="04A0"/>
      </w:tblPr>
      <w:tblGrid>
        <w:gridCol w:w="4986"/>
        <w:gridCol w:w="4986"/>
      </w:tblGrid>
      <w:tr>
        <w:tc>
          <w:tcPr>
            <w:tcW w:type="dxa" w:w="4986"/>
            <w:tcBorders>
              <w:top w:val="nil"/>
              <w:left w:val="nil"/>
              <w:bottom w:val="nil"/>
              <w:right w:val="nil"/>
              <w:insideH w:val="nil"/>
              <w:insideV w:val="nil"/>
            </w:tcBorders>
          </w:tcPr>
          <w:p>
            <w:pPr>
              <w:jc w:val="center"/>
            </w:pPr>
            <w:r>
              <w:t>Authorized Company Representative</w:t>
            </w:r>
          </w:p>
        </w:tc>
        <w:tc>
          <w:tcPr>
            <w:tcW w:type="dxa" w:w="4986"/>
            <w:tcBorders>
              <w:top w:val="nil"/>
              <w:left w:val="nil"/>
              <w:bottom w:val="nil"/>
              <w:right w:val="nil"/>
              <w:insideH w:val="nil"/>
              <w:insideV w:val="nil"/>
            </w:tcBorders>
          </w:tcPr>
          <w:p>
            <w:pPr>
              <w:jc w:val="center"/>
            </w:pPr>
            <w:r>
              <w:t>Employee</w:t>
            </w:r>
          </w:p>
        </w:tc>
      </w:tr>
      <w:tr>
        <w:tc>
          <w:tcPr>
            <w:tcW w:type="dxa" w:w="4986"/>
            <w:tcBorders>
              <w:top w:val="nil"/>
              <w:left w:val="nil"/>
              <w:bottom w:val="nil"/>
              <w:right w:val="nil"/>
              <w:insideH w:val="nil"/>
              <w:insideV w:val="nil"/>
            </w:tcBorders>
          </w:tcPr>
          <w:p>
            <w:pPr>
              <w:jc w:val="center"/>
            </w:pPr>
            <w:r>
              <w:br/>
              <w:br/>
              <w:t>Signature: _________________________</w:t>
            </w:r>
          </w:p>
        </w:tc>
        <w:tc>
          <w:tcPr>
            <w:tcW w:type="dxa" w:w="4986"/>
            <w:tcBorders>
              <w:top w:val="nil"/>
              <w:left w:val="nil"/>
              <w:bottom w:val="nil"/>
              <w:right w:val="nil"/>
              <w:insideH w:val="nil"/>
              <w:insideV w:val="nil"/>
            </w:tcBorders>
          </w:tcPr>
          <w:p>
            <w:pPr>
              <w:jc w:val="center"/>
            </w:pPr>
            <w:r>
              <w:br/>
              <w:br/>
              <w:t>Signature: _________________________</w:t>
            </w:r>
          </w:p>
        </w:tc>
      </w:tr>
      <w:tr>
        <w:tc>
          <w:tcPr>
            <w:tcW w:type="dxa" w:w="4986"/>
            <w:tcBorders>
              <w:top w:val="nil"/>
              <w:left w:val="nil"/>
              <w:bottom w:val="nil"/>
              <w:right w:val="nil"/>
              <w:insideH w:val="nil"/>
              <w:insideV w:val="nil"/>
            </w:tcBorders>
          </w:tcPr>
          <w:p>
            <w:pPr>
              <w:jc w:val="center"/>
            </w:pPr>
            <w:r>
              <w:t>Name: ________________________________</w:t>
              <w:br/>
              <w:t>Title: _________________________________</w:t>
            </w:r>
          </w:p>
        </w:tc>
        <w:tc>
          <w:tcPr>
            <w:tcW w:type="dxa" w:w="4986"/>
            <w:tcBorders>
              <w:top w:val="nil"/>
              <w:left w:val="nil"/>
              <w:bottom w:val="nil"/>
              <w:right w:val="nil"/>
              <w:insideH w:val="nil"/>
              <w:insideV w:val="nil"/>
            </w:tcBorders>
          </w:tcPr>
          <w:p>
            <w:pPr>
              <w:jc w:val="center"/>
            </w:pPr>
            <w:r>
              <w:t>Name: ________________________________</w:t>
            </w:r>
          </w:p>
        </w:tc>
      </w:tr>
    </w:tbl>
    <w:p>
      <w:r>
        <w:br w:type="page"/>
      </w:r>
    </w:p>
    <w:p>
      <w:pPr>
        <w:jc w:val="center"/>
      </w:pPr>
      <w:r>
        <w:rPr>
          <w:color w:val="555555"/>
          <w:sz w:val="24"/>
        </w:rPr>
        <w:t>Original source of this document:</w:t>
      </w:r>
    </w:p>
    <w:p>
      <w:pPr>
        <w:jc w:val="center"/>
      </w:pPr>
      <w:hyperlink r:id="rId9">
        <w:r>
          <w:rPr>
            <w:color w:val="0000FF"/>
            <w:u w:val="single"/>
          </w:rPr>
          <w:t>https://letter247-us.com/return-to-work-letter/</w:t>
        </w:r>
      </w:hyperlink>
    </w:p>
    <w:p>
      <w:pPr>
        <w:jc w:val="center"/>
      </w:pPr>
      <w:r>
        <w:rPr>
          <w:color w:val="555555"/>
          <w:sz w:val="26"/>
        </w:rPr>
        <w:t>Did you find this template helpful?</w:t>
      </w:r>
    </w:p>
    <w:p>
      <w:pPr>
        <w:jc w:val="center"/>
      </w:pPr>
      <w:r>
        <w:rPr>
          <w:color w:val="555555"/>
          <w:sz w:val="26"/>
        </w:rPr>
        <w:t>Find more updated templates at:</w:t>
      </w:r>
    </w:p>
    <w:p>
      <w:pPr>
        <w:jc w:val="center"/>
      </w:pPr>
      <w:hyperlink r:id="rId10">
        <w:r>
          <w:rPr>
            <w:color w:val="0000FF"/>
            <w:u w:val="single"/>
          </w:rPr>
          <w:t>https://letter247-us.com</w:t>
        </w:r>
      </w:hyperlink>
    </w:p>
    <w:p>
      <w:pPr>
        <w:jc w:val="center"/>
      </w:pPr>
      <w:r>
        <w:rPr>
          <w:color w:val="808080"/>
          <w:sz w:val="20"/>
        </w:rPr>
        <w:t>This template is intended exclusively for personal, non-commercial use.</w:t>
        <w:br/>
        <w:t>If distributed or published, the source must be mentioned. © letter247-us.com</w:t>
      </w:r>
    </w:p>
    <w:sectPr w:rsidR="00FC693F" w:rsidRPr="0006063C" w:rsidSect="00034616">
      <w:pgSz w:w="12240" w:h="15840"/>
      <w:pgMar w:top="1134" w:right="1134"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letter247-us.com/return-to-work-letter/" TargetMode="External"/><Relationship Id="rId10" Type="http://schemas.openxmlformats.org/officeDocument/2006/relationships/hyperlink" Target="https://letter247-u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