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RETIREMENT LETTER TO EMPLOYER</w:t>
      </w:r>
    </w:p>
    <w:p/>
    <w:p/>
    <w:p>
      <w:r>
        <w:rPr>
          <w:b/>
          <w:sz w:val="20"/>
        </w:rPr>
        <w:t>Employee Information:</w:t>
      </w:r>
    </w:p>
    <w:p>
      <w:r>
        <w:rPr>
          <w:b w:val="0"/>
          <w:sz w:val="20"/>
        </w:rPr>
        <w:t>Full Name: ____________________________________________________________</w:t>
      </w:r>
    </w:p>
    <w:p>
      <w:r>
        <w:rPr>
          <w:b w:val="0"/>
          <w:sz w:val="20"/>
        </w:rPr>
        <w:t>Employee ID (if applicable): ___________________________________________</w:t>
      </w:r>
    </w:p>
    <w:p>
      <w:r>
        <w:rPr>
          <w:b w:val="0"/>
          <w:sz w:val="20"/>
        </w:rPr>
        <w:t>Position/Title: ________________________________________________________</w:t>
      </w:r>
    </w:p>
    <w:p>
      <w:r>
        <w:rPr>
          <w:b w:val="0"/>
          <w:sz w:val="20"/>
        </w:rPr>
        <w:t>Department: 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p>
      <w:r>
        <w:rPr>
          <w:b/>
          <w:sz w:val="20"/>
        </w:rPr>
        <w:t>Employer Information:</w:t>
      </w:r>
    </w:p>
    <w:p>
      <w:r>
        <w:rPr>
          <w:b w:val="0"/>
          <w:sz w:val="20"/>
        </w:rPr>
        <w:t>Company Name: ________________________________________________________</w:t>
      </w:r>
    </w:p>
    <w:p>
      <w:r>
        <w:rPr>
          <w:b w:val="0"/>
          <w:sz w:val="20"/>
        </w:rPr>
        <w:t>Supervisor/Manager Name: ______________________________________________</w:t>
      </w:r>
    </w:p>
    <w:p>
      <w:r>
        <w:rPr>
          <w:b w:val="0"/>
          <w:sz w:val="20"/>
        </w:rPr>
        <w:t>Company Address: 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p>
      <w:r>
        <w:rPr>
          <w:b w:val="0"/>
          <w:sz w:val="20"/>
        </w:rPr>
        <w:t>Dear ____________________________,</w:t>
      </w:r>
    </w:p>
    <w:p/>
    <w:p>
      <w:r>
        <w:rPr>
          <w:b w:val="0"/>
          <w:sz w:val="20"/>
        </w:rPr>
        <w:t>I am writing to formally announce my retirement from my position as ________________ at ____________________________, effective upon the completion of my notice period as required by company policy or contract.</w:t>
      </w:r>
    </w:p>
    <w:p/>
    <w:p>
      <w:r>
        <w:rPr>
          <w:b w:val="0"/>
          <w:sz w:val="20"/>
        </w:rPr>
        <w:t>This decision comes after careful consideration, and I believe it is time for me to step back from my professional responsibilities and focus on my personal life and future endeavors.</w:t>
      </w:r>
    </w:p>
    <w:p/>
    <w:p>
      <w:r>
        <w:rPr>
          <w:b w:val="0"/>
          <w:sz w:val="20"/>
        </w:rPr>
        <w:t>I want to express my sincere gratitude for the opportunities, support, and experiences I have gained throughout my tenure with the company. Working at ____________________________ has been a highly rewarding chapter in my career.</w:t>
      </w:r>
    </w:p>
    <w:p/>
    <w:p>
      <w:r>
        <w:rPr>
          <w:b w:val="0"/>
          <w:sz w:val="20"/>
        </w:rPr>
        <w:t>I am committed to ensuring a smooth transition and am willing to assist in training my replacement or handing over my responsibilities to a designated colleague to maintain continuity and operational efficiency.</w:t>
      </w:r>
    </w:p>
    <w:p/>
    <w:p>
      <w:r>
        <w:rPr>
          <w:b w:val="0"/>
          <w:sz w:val="20"/>
        </w:rPr>
        <w:t>Please consider this letter as my official notice of retirement, fulfilling the notice period stipulated in my employment agreement. Should you require any additional documentation or formalities, please let me know.</w:t>
      </w:r>
    </w:p>
    <w:p/>
    <w:p>
      <w:r>
        <w:rPr>
          <w:b w:val="0"/>
          <w:sz w:val="20"/>
        </w:rPr>
        <w:t>Thank you once again for the support and collaboration. I look forward to staying in touch and wish the company continued success in the future.</w:t>
      </w:r>
    </w:p>
    <w:p/>
    <w:p/>
    <w:p>
      <w:r>
        <w:rPr>
          <w:b w:val="0"/>
          <w:sz w:val="20"/>
        </w:rPr>
        <w:t>Sincerely,</w:t>
      </w:r>
    </w:p>
    <w:p/>
    <w:p/>
    <w:p/>
    <w:p>
      <w:r>
        <w:rPr>
          <w:b w:val="0"/>
          <w:sz w:val="20"/>
        </w:rPr>
        <w:t>___________________________________</w:t>
      </w:r>
    </w:p>
    <w:p>
      <w:r>
        <w:rPr>
          <w:b w:val="0"/>
          <w:sz w:val="20"/>
        </w:rPr>
        <w:t>Employee Signature</w:t>
      </w:r>
    </w:p>
    <w:p>
      <w:r>
        <w:rPr>
          <w:b w:val="0"/>
          <w:sz w:val="20"/>
        </w:rPr>
        <w:t>Full Name: ____________________________________________________________</w:t>
      </w:r>
    </w:p>
    <w:p/>
    <w:p/>
    <w:p>
      <w:r>
        <w:rPr>
          <w:b w:val="0"/>
          <w:sz w:val="20"/>
        </w:rPr>
        <w:t>Date: _________________________________________________________________</w:t>
      </w:r>
    </w:p>
    <w:p/>
    <w:p/>
    <w:p>
      <w:r>
        <w:rPr>
          <w:b/>
          <w:sz w:val="20"/>
        </w:rPr>
        <w:t>Acknowledgment by Employer/HR:</w:t>
      </w:r>
    </w:p>
    <w:p>
      <w:r>
        <w:rPr>
          <w:b w:val="0"/>
          <w:sz w:val="20"/>
        </w:rPr>
        <w:t>I hereby acknowledge receipt of this retirement letter and accept the employee's decision to retire under the terms stated herein.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HR / Supervisor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r>
        <w:rPr>
          <w:b w:val="0"/>
          <w:sz w:val="20"/>
        </w:rPr>
        <w:t>This letter is intended to comply with all applicable United States laws regarding retirement notification and employment termination. Please consult legal counsel or HR for any additional requirements.</w:t>
      </w:r>
    </w:p>
    <w:p/>
    <w:p>
      <w:r>
        <w:br w:type="page"/>
      </w:r>
    </w:p>
    <w:p>
      <w:pPr>
        <w:jc w:val="center"/>
      </w:pPr>
      <w:r>
        <w:rPr>
          <w:color w:val="555555"/>
          <w:sz w:val="24"/>
        </w:rPr>
        <w:t>Original source of this document:</w:t>
      </w:r>
    </w:p>
    <w:p>
      <w:pPr>
        <w:jc w:val="center"/>
      </w:pPr>
      <w:hyperlink r:id="rId9">
        <w:r>
          <w:rPr>
            <w:color w:val="0000FF"/>
            <w:u w:val="single"/>
          </w:rPr>
          <w:t>https://letter247-us.com/retirement-letter-to-employer/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retirement-letter-to-employ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