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RESIGNATION LETTER</w:t>
      </w:r>
    </w:p>
    <w:p/>
    <w:p/>
    <w:p>
      <w:r>
        <w:rPr>
          <w:b/>
          <w:sz w:val="20"/>
        </w:rPr>
        <w:t>Recipient:</w:t>
      </w:r>
    </w:p>
    <w:p>
      <w:r>
        <w:rPr>
          <w:b w:val="0"/>
          <w:sz w:val="20"/>
        </w:rPr>
        <w:t>Name: ____________________________________________________________</w:t>
      </w:r>
    </w:p>
    <w:p>
      <w:r>
        <w:rPr>
          <w:b w:val="0"/>
          <w:sz w:val="20"/>
        </w:rPr>
        <w:t>Title: _____________________________________________________________</w:t>
      </w:r>
    </w:p>
    <w:p>
      <w:r>
        <w:rPr>
          <w:b w:val="0"/>
          <w:sz w:val="20"/>
        </w:rPr>
        <w:t>Company: __________________________________________________________</w:t>
      </w:r>
    </w:p>
    <w:p>
      <w:r>
        <w:rPr>
          <w:b w:val="0"/>
          <w:sz w:val="20"/>
        </w:rPr>
        <w:t>Address: ___________________________________________________________</w:t>
      </w:r>
    </w:p>
    <w:p/>
    <w:p/>
    <w:p>
      <w:r>
        <w:rPr>
          <w:b w:val="0"/>
          <w:sz w:val="20"/>
        </w:rPr>
        <w:t>Dear ____________________________,</w:t>
      </w:r>
    </w:p>
    <w:p/>
    <w:p/>
    <w:p>
      <w:r>
        <w:rPr>
          <w:b w:val="0"/>
          <w:sz w:val="20"/>
        </w:rPr>
        <w:t>I am writing to formally announce my resignation from my position at the company, effective immediately or as per the notice period stipulated in my employment agreement.</w:t>
      </w:r>
    </w:p>
    <w:p/>
    <w:p>
      <w:r>
        <w:rPr>
          <w:b w:val="0"/>
          <w:sz w:val="20"/>
        </w:rPr>
        <w:t>This decision has been carefully considered, and while I am grateful for the opportunities I have had during my tenure, I believe it is in my best interest to move forward.</w:t>
      </w:r>
    </w:p>
    <w:p/>
    <w:p>
      <w:r>
        <w:rPr>
          <w:b w:val="0"/>
          <w:sz w:val="20"/>
        </w:rPr>
        <w:t>I am committed to assisting in the transition process to ensure a smooth handover of my responsibilities. Please let me know how I can help during this period.</w:t>
      </w:r>
    </w:p>
    <w:p/>
    <w:p>
      <w:r>
        <w:rPr>
          <w:b w:val="0"/>
          <w:sz w:val="20"/>
        </w:rPr>
        <w:t>I appreciate the support and experiences I have gained and wish the company continued success.</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Signature:</w:t>
            </w:r>
          </w:p>
        </w:tc>
        <w:tc>
          <w:tcPr>
            <w:tcW w:type="dxa" w:w="4986"/>
            <w:tcBorders>
              <w:top w:val="nil"/>
              <w:left w:val="nil"/>
              <w:bottom w:val="nil"/>
              <w:right w:val="nil"/>
              <w:insideH w:val="nil"/>
              <w:insideV w:val="nil"/>
            </w:tcBorders>
          </w:tcPr>
          <w:p>
            <w:pPr>
              <w:jc w:val="left"/>
            </w:pPr>
            <w:r>
              <w:t>Date:</w:t>
            </w:r>
          </w:p>
        </w:tc>
      </w:tr>
      <w:tr>
        <w:tc>
          <w:tcPr>
            <w:tcW w:type="dxa" w:w="4986"/>
            <w:tcBorders>
              <w:top w:val="nil"/>
              <w:left w:val="nil"/>
              <w:bottom w:val="nil"/>
              <w:right w:val="nil"/>
              <w:insideH w:val="nil"/>
              <w:insideV w:val="nil"/>
            </w:tcBorders>
          </w:tcPr>
          <w:p>
            <w:pPr>
              <w:jc w:val="left"/>
            </w:pPr>
            <w:r>
              <w:t>____________________________________</w:t>
            </w:r>
          </w:p>
        </w:tc>
        <w:tc>
          <w:tcPr>
            <w:tcW w:type="dxa" w:w="4986"/>
            <w:tcBorders>
              <w:top w:val="nil"/>
              <w:left w:val="nil"/>
              <w:bottom w:val="nil"/>
              <w:right w:val="nil"/>
              <w:insideH w:val="nil"/>
              <w:insideV w:val="nil"/>
            </w:tcBorders>
          </w:tcPr>
          <w:p>
            <w:pPr>
              <w:jc w:val="left"/>
            </w:pPr>
            <w:r>
              <w:t>____________________________________</w:t>
            </w:r>
          </w:p>
        </w:tc>
      </w:tr>
    </w:tbl>
    <w:p/>
    <w:p/>
    <w:p>
      <w:r>
        <w:rPr>
          <w:b/>
          <w:sz w:val="20"/>
        </w:rPr>
        <w:t>Employee Information:</w:t>
      </w:r>
    </w:p>
    <w:p>
      <w:r>
        <w:rPr>
          <w:b w:val="0"/>
          <w:sz w:val="20"/>
        </w:rPr>
        <w:t>Full Name: ____________________________________________________________</w:t>
      </w:r>
    </w:p>
    <w:p>
      <w:r>
        <w:rPr>
          <w:b w:val="0"/>
          <w:sz w:val="20"/>
        </w:rPr>
        <w:t>Position/Title: ________________________________________________________</w:t>
      </w:r>
    </w:p>
    <w:p>
      <w:r>
        <w:rPr>
          <w:b w:val="0"/>
          <w:sz w:val="20"/>
        </w:rPr>
        <w:t>Employee ID (if applicable): 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Notice Period:</w:t>
      </w:r>
    </w:p>
    <w:p>
      <w:r>
        <w:rPr>
          <w:b w:val="0"/>
          <w:sz w:val="20"/>
        </w:rPr>
        <w:t>As per my employment contract, I will fulfill the required notice period of ______________ days/weeks/months, with my last working day being _________________________________.</w:t>
      </w:r>
    </w:p>
    <w:p/>
    <w:p>
      <w:r>
        <w:rPr>
          <w:b/>
          <w:sz w:val="20"/>
        </w:rPr>
        <w:t>Return of Company Property:</w:t>
      </w:r>
    </w:p>
    <w:p>
      <w:r>
        <w:rPr>
          <w:b w:val="0"/>
          <w:sz w:val="20"/>
        </w:rPr>
        <w:t>I acknowledge that I am responsible for returning all company property, including but not limited to keys, identification cards, electronic devices, documents, and any other materials issued to me during my employment, on or before my last day of work.</w:t>
      </w:r>
    </w:p>
    <w:p/>
    <w:p>
      <w:r>
        <w:rPr>
          <w:b/>
          <w:sz w:val="20"/>
        </w:rPr>
        <w:t>Confidentiality and Non-Disclosure:</w:t>
      </w:r>
    </w:p>
    <w:p>
      <w:r>
        <w:rPr>
          <w:b w:val="0"/>
          <w:sz w:val="20"/>
        </w:rPr>
        <w:t>I affirm my continuing obligation to maintain the confidentiality of the company’s proprietary information and trade secrets, consistent with any existing agreements or policies I have signed during my employment.</w:t>
      </w:r>
    </w:p>
    <w:p/>
    <w:p>
      <w:r>
        <w:rPr>
          <w:b/>
          <w:sz w:val="20"/>
        </w:rPr>
        <w:t>Final Paycheck and Benefits:</w:t>
      </w:r>
    </w:p>
    <w:p>
      <w:r>
        <w:rPr>
          <w:b w:val="0"/>
          <w:sz w:val="20"/>
        </w:rPr>
        <w:t>I understand that I will receive my final paycheck, including payment for all earned wages, unused vacation or paid time off, and any other applicable benefits, in accordance with federal and state law and company policies.</w:t>
      </w:r>
    </w:p>
    <w:p/>
    <w:p>
      <w:r>
        <w:rPr>
          <w:b/>
          <w:sz w:val="20"/>
        </w:rPr>
        <w:t>Acknowledgement:</w:t>
      </w:r>
    </w:p>
    <w:p>
      <w:r>
        <w:rPr>
          <w:b w:val="0"/>
          <w:sz w:val="20"/>
        </w:rPr>
        <w:t>By signing below, I acknowledge that this resignation letter constitutes my formal and voluntary resignation from the company and that I understand all terms described 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 / HR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Name/Title: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https://letter247-us.com/resignation-letter-reddit/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resignation-letter-reddit/"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