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RESIGNATION LETTER FOR TEACHERS</w:t>
      </w:r>
    </w:p>
    <w:p/>
    <w:p>
      <w:r>
        <w:rPr>
          <w:b/>
          <w:sz w:val="20"/>
        </w:rPr>
        <w:t>To:</w:t>
      </w:r>
    </w:p>
    <w:p>
      <w:r>
        <w:rPr>
          <w:b w:val="0"/>
          <w:sz w:val="20"/>
        </w:rPr>
        <w:t>School Principal / Administrator</w:t>
      </w:r>
    </w:p>
    <w:p>
      <w:r>
        <w:rPr>
          <w:b w:val="0"/>
          <w:sz w:val="20"/>
        </w:rPr>
        <w:t>School Name</w:t>
      </w:r>
    </w:p>
    <w:p>
      <w:r>
        <w:rPr>
          <w:b w:val="0"/>
          <w:sz w:val="20"/>
        </w:rPr>
        <w:t>School Address</w:t>
      </w:r>
    </w:p>
    <w:p>
      <w:r>
        <w:rPr>
          <w:b w:val="0"/>
          <w:sz w:val="20"/>
        </w:rPr>
        <w:t>City, State ZIP Code</w:t>
      </w:r>
    </w:p>
    <w:p/>
    <w:p/>
    <w:p>
      <w:r>
        <w:rPr>
          <w:b w:val="0"/>
          <w:sz w:val="20"/>
        </w:rPr>
        <w:t>Dear Principal / Administrator,</w:t>
      </w:r>
    </w:p>
    <w:p/>
    <w:p>
      <w:r>
        <w:rPr>
          <w:b w:val="0"/>
          <w:sz w:val="20"/>
        </w:rPr>
        <w:t>I hereby submit my formal resignation from my position as a teacher at the above-mentioned school, effective immediately upon the completion of the notice period required by my employment contract and applicable law.</w:t>
      </w:r>
    </w:p>
    <w:p/>
    <w:p>
      <w:r>
        <w:rPr>
          <w:b/>
          <w:sz w:val="20"/>
        </w:rPr>
        <w:t>Position Held:</w:t>
      </w:r>
    </w:p>
    <w:p>
      <w:r>
        <w:rPr>
          <w:b w:val="0"/>
          <w:sz w:val="20"/>
        </w:rPr>
        <w:t>Teacher of ____________________________________________________________</w:t>
      </w:r>
    </w:p>
    <w:p>
      <w:r>
        <w:rPr>
          <w:b w:val="0"/>
          <w:sz w:val="20"/>
        </w:rPr>
        <w:t>Grade Level(s): ______________________________________________________</w:t>
      </w:r>
    </w:p>
    <w:p>
      <w:r>
        <w:rPr>
          <w:b w:val="0"/>
          <w:sz w:val="20"/>
        </w:rPr>
        <w:t>Subject Area(s): _____________________________________________________</w:t>
      </w:r>
    </w:p>
    <w:p/>
    <w:p>
      <w:r>
        <w:rPr>
          <w:b/>
          <w:sz w:val="20"/>
        </w:rPr>
        <w:t>Notice Period and Last Working Day:</w:t>
      </w:r>
    </w:p>
    <w:p>
      <w:r>
        <w:rPr>
          <w:b w:val="0"/>
          <w:sz w:val="20"/>
        </w:rPr>
        <w:t>In accordance with my employment agreement and applicable United States labor laws, I am providing the required notice period of ________________. My last working day will be _______________________________.</w:t>
      </w:r>
    </w:p>
    <w:p/>
    <w:p>
      <w:r>
        <w:rPr>
          <w:b/>
          <w:sz w:val="20"/>
        </w:rPr>
        <w:t>Reason for Resignation (optional):</w:t>
      </w:r>
    </w:p>
    <w:p>
      <w:r>
        <w:rPr>
          <w:b w:val="0"/>
          <w:sz w:val="20"/>
        </w:rPr>
        <w:t>_____________________________________________________________________</w:t>
      </w:r>
    </w:p>
    <w:p>
      <w:r>
        <w:rPr>
          <w:b w:val="0"/>
          <w:sz w:val="20"/>
        </w:rPr>
        <w:t>_____________________________________________________________________</w:t>
      </w:r>
    </w:p>
    <w:p/>
    <w:p>
      <w:r>
        <w:rPr>
          <w:b w:val="0"/>
          <w:sz w:val="20"/>
        </w:rPr>
        <w:t>I would like to express my sincere gratitude for the opportunities for professional and personal development that I have experienced during my tenure. Working with the students, faculty, and staff has been both rewarding and fulfilling.</w:t>
      </w:r>
    </w:p>
    <w:p/>
    <w:p>
      <w:r>
        <w:rPr>
          <w:b w:val="0"/>
          <w:sz w:val="20"/>
        </w:rPr>
        <w:t>I am committed to ensuring a smooth transition and will gladly assist in the handover of my responsibilities. Please let me know how I can support the school during this period.</w:t>
      </w:r>
    </w:p>
    <w:p/>
    <w:p>
      <w:r>
        <w:rPr>
          <w:b w:val="0"/>
          <w:sz w:val="20"/>
        </w:rPr>
        <w:t>I will ensure the return of all school property, including but not limited to keys, teaching materials, electronic devices, and any other resources provided to me during my employment.</w:t>
      </w:r>
    </w:p>
    <w:p/>
    <w:p>
      <w:r>
        <w:rPr>
          <w:b w:val="0"/>
          <w:sz w:val="20"/>
        </w:rPr>
        <w:t>Please consider this letter as my official resignation in compliance with all legal and contractual obligations. I trust that all final payments, including any accrued leave or benefits, will be processed in accordance with federal, state, and local laws.</w:t>
      </w:r>
    </w:p>
    <w:p/>
    <w:p/>
    <w:p>
      <w:r>
        <w:rPr>
          <w:b w:val="0"/>
          <w:sz w:val="20"/>
        </w:rPr>
        <w:t>Sincerely,</w:t>
      </w:r>
    </w:p>
    <w:p/>
    <w:p/>
    <w:p/>
    <w:p/>
    <w:p>
      <w:r>
        <w:rPr>
          <w:b w:val="0"/>
          <w:sz w:val="20"/>
        </w:rPr>
        <w:t>____________________________________________________</w:t>
      </w:r>
    </w:p>
    <w:p>
      <w:r>
        <w:rPr>
          <w:b/>
          <w:sz w:val="20"/>
        </w:rPr>
        <w:t>Teacher's Printed Name</w:t>
      </w:r>
    </w:p>
    <w:p>
      <w:r>
        <w:rPr>
          <w:b/>
          <w:sz w:val="20"/>
        </w:rPr>
        <w:t>Signature</w:t>
      </w:r>
    </w:p>
    <w:p>
      <w:r>
        <w:rPr>
          <w:b/>
          <w:sz w:val="20"/>
        </w:rPr>
        <w:t>Date</w:t>
      </w:r>
    </w:p>
    <w:p/>
    <w:p/>
    <w:p>
      <w:r>
        <w:rPr>
          <w:b/>
          <w:sz w:val="20"/>
        </w:rPr>
        <w:t>Contact Information:</w:t>
      </w:r>
    </w:p>
    <w:p>
      <w:r>
        <w:rPr>
          <w:b w:val="0"/>
          <w:sz w:val="20"/>
        </w:rPr>
        <w:t>Address: ________________________________________________________________</w:t>
      </w:r>
    </w:p>
    <w:p>
      <w:r>
        <w:rPr>
          <w:b w:val="0"/>
          <w:sz w:val="20"/>
        </w:rPr>
        <w:t>Phone Number: __________________________________________________________</w:t>
      </w:r>
    </w:p>
    <w:p>
      <w:r>
        <w:rPr>
          <w:b w:val="0"/>
          <w:sz w:val="20"/>
        </w:rPr>
        <w:t>Email Address: __________________________________________________________</w:t>
      </w:r>
    </w:p>
    <w:p/>
    <w:p/>
    <w:p>
      <w:r>
        <w:rPr>
          <w:b/>
          <w:sz w:val="20"/>
        </w:rPr>
        <w:t>Witness (optional):</w:t>
      </w:r>
    </w:p>
    <w:p>
      <w:r>
        <w:rPr>
          <w:b w:val="0"/>
          <w:sz w:val="20"/>
        </w:rPr>
        <w:t>I, the undersigned, acknowledge receipt of this resignation letter and understand its contents.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Witness Name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t>__________________________________________________</w:t>
            </w:r>
          </w:p>
        </w:tc>
        <w:tc>
          <w:tcPr>
            <w:tcW w:type="dxa" w:w="4986"/>
            <w:tcBorders>
              <w:top w:val="nil"/>
              <w:left w:val="nil"/>
              <w:bottom w:val="nil"/>
              <w:right w:val="nil"/>
              <w:insideH w:val="nil"/>
              <w:insideV w:val="nil"/>
            </w:tcBorders>
          </w:tcPr>
          <w:p>
            <w:pPr>
              <w:jc w:val="center"/>
            </w:pPr>
            <w:r>
              <w:t>________________________</w:t>
            </w:r>
          </w:p>
        </w:tc>
      </w:tr>
      <w:tr>
        <w:tc>
          <w:tcPr>
            <w:tcW w:type="dxa" w:w="4986"/>
            <w:tcBorders>
              <w:top w:val="nil"/>
              <w:left w:val="nil"/>
              <w:bottom w:val="nil"/>
              <w:right w:val="nil"/>
              <w:insideH w:val="nil"/>
              <w:insideV w:val="nil"/>
            </w:tcBorders>
          </w:tcPr>
          <w:p>
            <w:pPr>
              <w:jc w:val="center"/>
            </w:pPr>
            <w:r>
              <w:t>Signature</w:t>
            </w:r>
          </w:p>
        </w:tc>
        <w:tc>
          <w:tcPr>
            <w:tcW w:type="dxa" w:w="4986"/>
            <w:tcBorders>
              <w:top w:val="nil"/>
              <w:left w:val="nil"/>
              <w:bottom w:val="nil"/>
              <w:right w:val="nil"/>
              <w:insideH w:val="nil"/>
              <w:insideV w:val="nil"/>
            </w:tcBorders>
          </w:tcPr>
          <w:p>
            <w:pPr>
              <w:jc w:val="center"/>
            </w:pPr>
            <w:r/>
          </w:p>
        </w:tc>
      </w:tr>
    </w:tbl>
    <w:p/>
    <w:p/>
    <w:p>
      <w:r>
        <w:rPr>
          <w:b/>
          <w:sz w:val="20"/>
        </w:rPr>
        <w:t>Human Resources Department Acknowledgment:</w:t>
      </w:r>
    </w:p>
    <w:p>
      <w:r>
        <w:rPr>
          <w:b w:val="0"/>
          <w:sz w:val="20"/>
        </w:rPr>
        <w:t>Received by: ___________________________________________________________</w:t>
      </w:r>
    </w:p>
    <w:p>
      <w:r>
        <w:rPr>
          <w:b w:val="0"/>
          <w:sz w:val="20"/>
        </w:rPr>
        <w:t>Position: ______________________________________________________________</w:t>
      </w:r>
    </w:p>
    <w:p>
      <w:r>
        <w:rPr>
          <w:b w:val="0"/>
          <w:sz w:val="20"/>
        </w:rPr>
        <w:t>Signature: _____________________________________________________________</w:t>
      </w:r>
    </w:p>
    <w:p>
      <w:r>
        <w:rPr>
          <w:b w:val="0"/>
          <w:sz w:val="20"/>
        </w:rPr>
        <w:t>Date: _________________________________________________________________</w:t>
      </w:r>
    </w:p>
    <w:p/>
    <w:p/>
    <w:p>
      <w:r>
        <w:rPr>
          <w:b/>
          <w:sz w:val="20"/>
        </w:rPr>
        <w:t>Legal Disclaimer:</w:t>
      </w:r>
    </w:p>
    <w:p>
      <w:r>
        <w:rPr>
          <w:b w:val="0"/>
          <w:sz w:val="20"/>
        </w:rPr>
        <w:t>This resignation letter is intended to comply with all applicable United States laws and contractual obligations. It is recommended to review employment contracts and consult legal counsel if necessary to ensure full compliance with specific state and local regulations.</w:t>
      </w:r>
    </w:p>
    <w:p/>
    <w:p>
      <w:r>
        <w:br w:type="page"/>
      </w:r>
    </w:p>
    <w:p>
      <w:pPr>
        <w:jc w:val="center"/>
      </w:pPr>
      <w:r>
        <w:rPr>
          <w:color w:val="555555"/>
          <w:sz w:val="24"/>
        </w:rPr>
        <w:t>Original source of this document:</w:t>
      </w:r>
    </w:p>
    <w:p>
      <w:pPr>
        <w:jc w:val="center"/>
      </w:pPr>
      <w:hyperlink r:id="rId9">
        <w:r>
          <w:rPr>
            <w:color w:val="0000FF"/>
            <w:u w:val="single"/>
          </w:rPr>
          <w:t>https://letter247-us.com/resignation-letter-for-teachers/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resignation-letter-for-teachers/"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