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RESIGNATION LETTER – EFFECTIVE IMMEDIATELY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to formally resign from my position at _______________________________, effective immediately upon your receipt of this letter.</w:t>
      </w:r>
    </w:p>
    <w:p/>
    <w:p>
      <w:r>
        <w:rPr>
          <w:b w:val="0"/>
          <w:sz w:val="20"/>
        </w:rPr>
        <w:t>Due to personal circumstances that require my urgent attention, I am unable to continue my employment and therefore must resign without providing the customary notice period.</w:t>
      </w:r>
    </w:p>
    <w:p/>
    <w:p>
      <w:r>
        <w:rPr>
          <w:b w:val="0"/>
          <w:sz w:val="20"/>
        </w:rPr>
        <w:t>I appreciate the opportunities for professional and personal development that I have received during my time with the company. I am grateful for the support from my colleagues and management.</w:t>
      </w:r>
    </w:p>
    <w:p/>
    <w:p>
      <w:r>
        <w:rPr>
          <w:b w:val="0"/>
          <w:sz w:val="20"/>
        </w:rPr>
        <w:t>I understand that resigning effective immediately might have implications under my employment agreement and applicable law. I am willing to cooperate to ensure a smooth and orderly transition of my duties.</w:t>
      </w:r>
    </w:p>
    <w:p/>
    <w:p>
      <w:r>
        <w:rPr>
          <w:b w:val="0"/>
          <w:sz w:val="20"/>
        </w:rPr>
        <w:t>I confirm that I will return all company property, including but not limited to keys, documents, electronic devices, and access cards, on or before my last working day.</w:t>
      </w:r>
    </w:p>
    <w:p/>
    <w:p>
      <w:r>
        <w:rPr>
          <w:b w:val="0"/>
          <w:sz w:val="20"/>
        </w:rPr>
        <w:t>Please advise regarding the arrangements for my final paycheck, accrued but unused vacation or paid time off, and any benefits to which I am entitled under company policy and applicable law.</w:t>
      </w:r>
    </w:p>
    <w:p/>
    <w:p>
      <w:r>
        <w:rPr>
          <w:b w:val="0"/>
          <w:sz w:val="20"/>
        </w:rPr>
        <w:t>You can reach me at the following contact information should you need to discuss any matters related to my resignation:</w:t>
      </w:r>
    </w:p>
    <w:p>
      <w:r>
        <w:rPr>
          <w:b w:val="0"/>
          <w:sz w:val="20"/>
        </w:rPr>
        <w:t>Phone: ____________________________</w:t>
      </w:r>
    </w:p>
    <w:p>
      <w:r>
        <w:rPr>
          <w:b w:val="0"/>
          <w:sz w:val="20"/>
        </w:rPr>
        <w:t>Email: ____________________________</w:t>
      </w:r>
    </w:p>
    <w:p/>
    <w:p>
      <w:r>
        <w:rPr>
          <w:b w:val="0"/>
          <w:sz w:val="20"/>
        </w:rPr>
        <w:t>Thank you again for the opportunity to work with _______________________________. I wish the company continued success.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Position/Title: ____________________________</w:t>
            </w:r>
          </w:p>
        </w:tc>
      </w:tr>
    </w:tbl>
    <w:p/>
    <w:p/>
    <w:p/>
    <w:p>
      <w:r>
        <w:rPr>
          <w:b/>
          <w:sz w:val="22"/>
        </w:rPr>
        <w:t>Employer Acknowledgment</w:t>
      </w:r>
    </w:p>
    <w:p/>
    <w:p>
      <w:r>
        <w:rPr>
          <w:b w:val="0"/>
          <w:sz w:val="20"/>
        </w:rPr>
        <w:t>I acknowledge receipt of the above employee's resignation letter effective immediately. I understand the terms and will proceed with the necessary administrative steps.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Position/Title: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https://letter247-us.com/resignation-letter-effective-immediately/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resignation-letter-effective-immediately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