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REPOSSESSION DISPUTE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Company Name: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0"/>
        </w:rPr>
        <w:t>Subject: Dispute of Vehicle Repossession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hereby write to formally dispute the repossession of my vehicle described below and to request a thorough review and immediate resolution of this matter.</w:t>
      </w:r>
    </w:p>
    <w:p/>
    <w:p>
      <w:r>
        <w:rPr>
          <w:b/>
          <w:sz w:val="20"/>
        </w:rPr>
        <w:t>Vehicle Details:</w:t>
      </w:r>
    </w:p>
    <w:p>
      <w:r>
        <w:rPr>
          <w:b w:val="0"/>
          <w:sz w:val="20"/>
        </w:rPr>
        <w:t>Make/Model: 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____________________________________</w:t>
      </w:r>
    </w:p>
    <w:p>
      <w:r>
        <w:rPr>
          <w:b w:val="0"/>
          <w:sz w:val="20"/>
        </w:rPr>
        <w:t>License Plate Number: _________________________________________________</w:t>
      </w:r>
    </w:p>
    <w:p/>
    <w:p>
      <w:r>
        <w:rPr>
          <w:b/>
          <w:sz w:val="20"/>
        </w:rPr>
        <w:t>Account and Contract Details:</w:t>
      </w:r>
    </w:p>
    <w:p>
      <w:r>
        <w:rPr>
          <w:b w:val="0"/>
          <w:sz w:val="20"/>
        </w:rPr>
        <w:t>Account Number: ______________________________________________________</w:t>
      </w:r>
    </w:p>
    <w:p>
      <w:r>
        <w:rPr>
          <w:b w:val="0"/>
          <w:sz w:val="20"/>
        </w:rPr>
        <w:t>Loan/Lease Agreement Number: _________________________________________</w:t>
      </w:r>
    </w:p>
    <w:p/>
    <w:p>
      <w:r>
        <w:rPr>
          <w:b/>
          <w:sz w:val="20"/>
        </w:rPr>
        <w:t>Basis for Dispute:</w:t>
      </w:r>
    </w:p>
    <w:p>
      <w:r>
        <w:rPr>
          <w:b w:val="0"/>
          <w:sz w:val="20"/>
        </w:rPr>
        <w:t>I dispute the repossession on the grounds that it was conducted without proper notice and/or in violation of the terms of the financing agreement and applicable laws. Specifically, I assert that:</w:t>
      </w:r>
    </w:p>
    <w:p>
      <w:r>
        <w:rPr>
          <w:b w:val="0"/>
          <w:sz w:val="20"/>
        </w:rPr>
        <w:t>1. I did not receive the required written notice of default and intent to repossess as mandated under the Truth in Lending Act (TILA) and applicable state law.</w:t>
      </w:r>
    </w:p>
    <w:p>
      <w:r>
        <w:rPr>
          <w:b w:val="0"/>
          <w:sz w:val="20"/>
        </w:rPr>
        <w:t>2. The repossession was carried out without my consent and without affording me a reasonable opportunity to cure any alleged default.</w:t>
      </w:r>
    </w:p>
    <w:p>
      <w:r>
        <w:rPr>
          <w:b w:val="0"/>
          <w:sz w:val="20"/>
        </w:rPr>
        <w:t>3. The vehicle was repossessed in a manner that violated my rights under the Fair Debt Collection Practices Act (FDCPA) and relevant state consumer protection laws.</w:t>
      </w:r>
    </w:p>
    <w:p>
      <w:r>
        <w:rPr>
          <w:b w:val="0"/>
          <w:sz w:val="20"/>
        </w:rPr>
        <w:t>4. There are discrepancies in the account balance and payment history, which I request be reviewed and rectified.</w:t>
      </w:r>
    </w:p>
    <w:p/>
    <w:p>
      <w:r>
        <w:rPr>
          <w:b/>
          <w:sz w:val="20"/>
        </w:rPr>
        <w:t>Supporting Facts and Information:</w:t>
      </w:r>
    </w:p>
    <w:p>
      <w:r>
        <w:rPr>
          <w:b w:val="0"/>
          <w:sz w:val="20"/>
        </w:rPr>
        <w:t>Please be advised that I have made the following timely payments and/or communications that should have prevented repossession: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Request for Immediate Action:</w:t>
      </w:r>
    </w:p>
    <w:p>
      <w:r>
        <w:rPr>
          <w:b w:val="0"/>
          <w:sz w:val="20"/>
        </w:rPr>
        <w:t>In light of the above, I respectfully request that you:</w:t>
      </w:r>
    </w:p>
    <w:p>
      <w:r>
        <w:rPr>
          <w:b w:val="0"/>
          <w:sz w:val="20"/>
        </w:rPr>
        <w:t>1. Provide a full accounting of the amounts owed and payments received.</w:t>
      </w:r>
    </w:p>
    <w:p>
      <w:r>
        <w:rPr>
          <w:b w:val="0"/>
          <w:sz w:val="20"/>
        </w:rPr>
        <w:t>2. Cease any further collection or repossession efforts until the dispute is resolved.</w:t>
      </w:r>
    </w:p>
    <w:p>
      <w:r>
        <w:rPr>
          <w:b w:val="0"/>
          <w:sz w:val="20"/>
        </w:rPr>
        <w:t>3. Return possession of the vehicle or provide instructions for its immediate recovery.</w:t>
      </w:r>
    </w:p>
    <w:p>
      <w:r>
        <w:rPr>
          <w:b w:val="0"/>
          <w:sz w:val="20"/>
        </w:rPr>
        <w:t>4. Confirm in writing the status of my account and the resolution of this dispute.</w:t>
      </w:r>
    </w:p>
    <w:p/>
    <w:p>
      <w:r>
        <w:rPr>
          <w:b/>
          <w:sz w:val="20"/>
        </w:rPr>
        <w:t>Legal Rights and Remedies:</w:t>
      </w:r>
    </w:p>
    <w:p>
      <w:r>
        <w:rPr>
          <w:b w:val="0"/>
          <w:sz w:val="20"/>
        </w:rPr>
        <w:t>Please be reminded that under the Fair Credit Reporting Act (FCRA), the Fair Debt Collection Practices Act (FDCPA), and applicable state laws, I have the right to dispute debts and seek resolution of inaccuracies. Failure to comply with these laws may result in legal consequences and damages. I reserve all rights to pursue any and all remedies available under federal and state law.</w:t>
      </w:r>
    </w:p>
    <w:p/>
    <w:p>
      <w:r>
        <w:rPr>
          <w:b/>
          <w:sz w:val="20"/>
        </w:rPr>
        <w:t>Good Faith and Cooperation:</w:t>
      </w:r>
    </w:p>
    <w:p>
      <w:r>
        <w:rPr>
          <w:b w:val="0"/>
          <w:sz w:val="20"/>
        </w:rPr>
        <w:t>I am committed to resolving this matter amicably and promptly. Please communicate with me in writing regarding any further steps, documentation required, or proposals to settle this dispute.</w:t>
      </w:r>
    </w:p>
    <w:p/>
    <w:p>
      <w:r>
        <w:rPr>
          <w:b/>
          <w:sz w:val="20"/>
        </w:rPr>
        <w:t>Enclosed Documentation:</w:t>
      </w:r>
    </w:p>
    <w:p>
      <w:r>
        <w:rPr>
          <w:b w:val="0"/>
          <w:sz w:val="20"/>
        </w:rPr>
        <w:t>I have enclosed copies of relevant documents to support my position, including but not limited to:</w:t>
      </w:r>
    </w:p>
    <w:p>
      <w:r>
        <w:rPr>
          <w:b w:val="0"/>
          <w:sz w:val="20"/>
        </w:rPr>
        <w:t>- Payment receipts and bank statements</w:t>
      </w:r>
    </w:p>
    <w:p>
      <w:r>
        <w:rPr>
          <w:b w:val="0"/>
          <w:sz w:val="20"/>
        </w:rPr>
        <w:t>- Correspondence related to the loan and repossession</w:t>
      </w:r>
    </w:p>
    <w:p>
      <w:r>
        <w:rPr>
          <w:b w:val="0"/>
          <w:sz w:val="20"/>
        </w:rPr>
        <w:t>- Copy of the loan/lease agreement</w:t>
      </w:r>
    </w:p>
    <w:p>
      <w:r>
        <w:rPr>
          <w:b w:val="0"/>
          <w:sz w:val="20"/>
        </w:rPr>
        <w:t>- Notices received (if any)</w:t>
      </w:r>
    </w:p>
    <w:p/>
    <w:p>
      <w:r>
        <w:rPr>
          <w:b w:val="0"/>
          <w:sz w:val="20"/>
        </w:rPr>
        <w:t>I look forward to your prompt written response to this dispute. Please send all future correspondence to the address above.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Signature</w:t>
      </w:r>
    </w:p>
    <w:p/>
    <w:p>
      <w:r>
        <w:rPr>
          <w:b w:val="0"/>
          <w:sz w:val="20"/>
        </w:rPr>
        <w:t>Printed Name: ___________________________________________</w:t>
      </w:r>
    </w:p>
    <w:p>
      <w:r>
        <w:rPr>
          <w:b w:val="0"/>
          <w:sz w:val="20"/>
        </w:rPr>
        <w:t>Date: _________________________________________________</w:t>
      </w:r>
    </w:p>
    <w:p/>
    <w:p/>
    <w:p>
      <w:r>
        <w:rPr>
          <w:b w:val="0"/>
          <w:sz w:val="20"/>
        </w:rPr>
        <w:t>For any questions or clarifications, please contact me at the phone number or email address provided above.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Recipient's Acknowledgment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https://letter247-us.com/repossession-dispute-letter/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repossession-dispute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