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RENTAL VERIFICATION LETTER</w:t>
      </w:r>
    </w:p>
    <w:p/>
    <w:p/>
    <w:p>
      <w:r>
        <w:rPr>
          <w:b/>
          <w:sz w:val="20"/>
        </w:rPr>
        <w:t>Landlord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</w:t>
      </w:r>
    </w:p>
    <w:p/>
    <w:p>
      <w:r>
        <w:rPr>
          <w:b/>
          <w:sz w:val="20"/>
        </w:rPr>
        <w:t>Tenant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Current Address: 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</w:t>
      </w:r>
    </w:p>
    <w:p/>
    <w:p>
      <w:r>
        <w:rPr>
          <w:b/>
          <w:sz w:val="20"/>
        </w:rPr>
        <w:t>Property Information:</w:t>
      </w:r>
    </w:p>
    <w:p>
      <w:r>
        <w:rPr>
          <w:b w:val="0"/>
          <w:sz w:val="20"/>
        </w:rPr>
        <w:t>Rental Property Address: _______________________________________________</w:t>
      </w:r>
    </w:p>
    <w:p>
      <w:r>
        <w:rPr>
          <w:b w:val="0"/>
          <w:sz w:val="20"/>
        </w:rPr>
        <w:t>Type of Property (e.g., Apartment, House): _____________________________</w:t>
      </w:r>
    </w:p>
    <w:p>
      <w:r>
        <w:rPr>
          <w:b w:val="0"/>
          <w:sz w:val="20"/>
        </w:rPr>
        <w:t>Number of Bedrooms: ___________________  Number of Bathrooms: __________</w:t>
      </w:r>
    </w:p>
    <w:p>
      <w:r>
        <w:rPr>
          <w:b w:val="0"/>
          <w:sz w:val="20"/>
        </w:rPr>
        <w:t>Lease Start Date: _____________________________________________________</w:t>
      </w:r>
    </w:p>
    <w:p>
      <w:r>
        <w:rPr>
          <w:b w:val="0"/>
          <w:sz w:val="20"/>
        </w:rPr>
        <w:t>Lease End Date: _______________________________________________________</w:t>
      </w:r>
    </w:p>
    <w:p>
      <w:r>
        <w:rPr>
          <w:b w:val="0"/>
          <w:sz w:val="20"/>
        </w:rPr>
        <w:t>Monthly Rent Amount: $__________________________</w:t>
      </w:r>
    </w:p>
    <w:p>
      <w:r>
        <w:rPr>
          <w:b w:val="0"/>
          <w:sz w:val="20"/>
        </w:rPr>
        <w:t>Security Deposit Amount: $_____________________</w:t>
      </w:r>
    </w:p>
    <w:p/>
    <w:p>
      <w:r>
        <w:rPr>
          <w:b/>
          <w:sz w:val="20"/>
        </w:rPr>
        <w:t>Verification Statement:</w:t>
      </w:r>
    </w:p>
    <w:p>
      <w:r>
        <w:rPr>
          <w:b w:val="0"/>
          <w:sz w:val="20"/>
        </w:rPr>
        <w:t>This letter serves as formal verification that the Tenant named above is currently renting the property located at the address specified.</w:t>
      </w:r>
    </w:p>
    <w:p>
      <w:r>
        <w:rPr>
          <w:b w:val="0"/>
          <w:sz w:val="20"/>
        </w:rPr>
        <w:t>The Tenant has been residing at this property under a lawful lease agreement with the Landlord. All rental payments to date have been made in accordance with the lease terms without known defaults.</w:t>
      </w:r>
    </w:p>
    <w:p>
      <w:r>
        <w:rPr>
          <w:b w:val="0"/>
          <w:sz w:val="20"/>
        </w:rPr>
        <w:t>The Landlord confirms that the Tenant is in good standing and has complied with lease obligations including timely rent payments and maintenance of the property.</w:t>
      </w:r>
    </w:p>
    <w:p/>
    <w:p>
      <w:r>
        <w:rPr>
          <w:b/>
          <w:sz w:val="20"/>
        </w:rPr>
        <w:t>Additional Terms and Conditions:</w:t>
      </w:r>
    </w:p>
    <w:p>
      <w:r>
        <w:rPr>
          <w:b w:val="0"/>
          <w:sz w:val="20"/>
        </w:rPr>
        <w:t>This verification letter is provided solely for the purpose of confirming tenancy and rental status, and shall not be construed as a lease agreement or guarantee of tenancy beyond the terms described herein.</w:t>
      </w:r>
    </w:p>
    <w:p>
      <w:r>
        <w:rPr>
          <w:b w:val="0"/>
          <w:sz w:val="20"/>
        </w:rPr>
        <w:t>The Landlord makes no warranties or representations beyond the facts stated and disclaims liability for any consequences resulting from reliance on this letter by third parties.</w:t>
      </w:r>
    </w:p>
    <w:p>
      <w:r>
        <w:rPr>
          <w:b w:val="0"/>
          <w:sz w:val="20"/>
        </w:rPr>
        <w:t>Any disputes arising out of this verification shall be governed and construed in accordance with the laws of the State in which the property is located.</w:t>
      </w:r>
    </w:p>
    <w:p/>
    <w:p>
      <w:r>
        <w:rPr>
          <w:b w:val="0"/>
          <w:sz w:val="20"/>
        </w:rPr>
        <w:t>For any inquiries or further verification, please contact the Landlord at the phone number or email provided above.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LANDLORD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TENANT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https://letter247-us.com/rental-verification-letter/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247-us.com/rental-verification-letter/" TargetMode="External"/><Relationship Id="rId10" Type="http://schemas.openxmlformats.org/officeDocument/2006/relationships/hyperlink" Target="https://letter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