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RENTAL APPLICATION DENIAL LETTER</w:t>
      </w:r>
    </w:p>
    <w:p/>
    <w:p/>
    <w:p>
      <w:r>
        <w:rPr>
          <w:b w:val="0"/>
          <w:sz w:val="20"/>
        </w:rPr>
        <w:t>Sender Name: ____________________________________________________________</w:t>
      </w:r>
    </w:p>
    <w:p>
      <w:r>
        <w:rPr>
          <w:b w:val="0"/>
          <w:sz w:val="20"/>
        </w:rPr>
        <w:t>Sender Address: _________________________________________________________</w:t>
      </w:r>
    </w:p>
    <w:p>
      <w:r>
        <w:rPr>
          <w:b w:val="0"/>
          <w:sz w:val="20"/>
        </w:rPr>
        <w:t>City, State, ZIP: ________________________________________________________</w:t>
      </w:r>
    </w:p>
    <w:p>
      <w:r>
        <w:rPr>
          <w:b w:val="0"/>
          <w:sz w:val="20"/>
        </w:rPr>
        <w:t>Phone: _________________________________________________________________</w:t>
      </w:r>
    </w:p>
    <w:p>
      <w:r>
        <w:rPr>
          <w:b w:val="0"/>
          <w:sz w:val="20"/>
        </w:rPr>
        <w:t>Email: _________________________________________________________________</w:t>
      </w:r>
    </w:p>
    <w:p/>
    <w:p/>
    <w:p>
      <w:r>
        <w:rPr>
          <w:b w:val="0"/>
          <w:sz w:val="20"/>
        </w:rPr>
        <w:t>Applicant Name: _________________________________________________________</w:t>
      </w:r>
    </w:p>
    <w:p>
      <w:r>
        <w:rPr>
          <w:b w:val="0"/>
          <w:sz w:val="20"/>
        </w:rPr>
        <w:t>Applicant Address: ______________________________________________________</w:t>
      </w:r>
    </w:p>
    <w:p>
      <w:r>
        <w:rPr>
          <w:b w:val="0"/>
          <w:sz w:val="20"/>
        </w:rPr>
        <w:t>City, State, ZIP: ________________________________________________________</w:t>
      </w:r>
    </w:p>
    <w:p/>
    <w:p/>
    <w:p>
      <w:r>
        <w:rPr>
          <w:b/>
          <w:sz w:val="20"/>
        </w:rPr>
        <w:t>Subject: Notice of Rental Application Denial</w:t>
      </w:r>
    </w:p>
    <w:p/>
    <w:p/>
    <w:p>
      <w:r>
        <w:rPr>
          <w:b w:val="0"/>
          <w:sz w:val="20"/>
        </w:rPr>
        <w:t>Dear Applicant,</w:t>
      </w:r>
    </w:p>
    <w:p/>
    <w:p>
      <w:r>
        <w:rPr>
          <w:b w:val="0"/>
          <w:sz w:val="20"/>
        </w:rPr>
        <w:t>Thank you for your interest in renting the property located at _______________________________________________________________. After careful consideration of your rental application, we regret to inform you that your application has been denied.</w:t>
      </w:r>
    </w:p>
    <w:p/>
    <w:p>
      <w:r>
        <w:rPr>
          <w:b/>
          <w:sz w:val="20"/>
        </w:rPr>
        <w:t>Reason for Denial:</w:t>
      </w:r>
    </w:p>
    <w:p>
      <w:r>
        <w:rPr>
          <w:b w:val="0"/>
          <w:sz w:val="20"/>
        </w:rPr>
        <w:t>The decision to deny your application was made based on one or more of the following reasons (check all that apply):</w:t>
      </w:r>
    </w:p>
    <w:p>
      <w:r>
        <w:rPr>
          <w:b w:val="0"/>
          <w:sz w:val="20"/>
        </w:rPr>
        <w:t>[ ] Insufficient income to meet rental obligations</w:t>
      </w:r>
    </w:p>
    <w:p>
      <w:r>
        <w:rPr>
          <w:b w:val="0"/>
          <w:sz w:val="20"/>
        </w:rPr>
        <w:t>[ ] Unsatisfactory credit history</w:t>
      </w:r>
    </w:p>
    <w:p>
      <w:r>
        <w:rPr>
          <w:b w:val="0"/>
          <w:sz w:val="20"/>
        </w:rPr>
        <w:t>[ ] Previous rental history issues</w:t>
      </w:r>
    </w:p>
    <w:p>
      <w:r>
        <w:rPr>
          <w:b w:val="0"/>
          <w:sz w:val="20"/>
        </w:rPr>
        <w:t>[ ] Failure to provide required documentation</w:t>
      </w:r>
    </w:p>
    <w:p>
      <w:r>
        <w:rPr>
          <w:b w:val="0"/>
          <w:sz w:val="20"/>
        </w:rPr>
        <w:t>[ ] Criminal background check</w:t>
      </w:r>
    </w:p>
    <w:p>
      <w:r>
        <w:rPr>
          <w:b w:val="0"/>
          <w:sz w:val="20"/>
        </w:rPr>
        <w:t>[ ] Other: ____________________________________________________________</w:t>
      </w:r>
    </w:p>
    <w:p/>
    <w:p>
      <w:r>
        <w:rPr>
          <w:b w:val="0"/>
          <w:sz w:val="20"/>
        </w:rPr>
        <w:t>Please note that this decision was made in compliance with the Fair Housing Act and all applicable federal, state, and local laws.</w:t>
      </w:r>
    </w:p>
    <w:p/>
    <w:p>
      <w:r>
        <w:rPr>
          <w:b/>
          <w:sz w:val="20"/>
        </w:rPr>
        <w:t>Your Rights Under the Fair Credit Reporting Act:</w:t>
      </w:r>
    </w:p>
    <w:p>
      <w:r>
        <w:rPr>
          <w:b w:val="0"/>
          <w:sz w:val="20"/>
        </w:rPr>
        <w:t>This denial was based in whole or in part on information obtained from a consumer reporting agency. You have the right to obtain a free copy of your consumer report within 60 days of receiving this notice. You also have the right to dispute the accuracy or completeness of any information in the report.</w:t>
      </w:r>
    </w:p>
    <w:p/>
    <w:p>
      <w:r>
        <w:rPr>
          <w:b w:val="0"/>
          <w:sz w:val="20"/>
        </w:rPr>
        <w:t>Contact information for the consumer reporting agency that provided the report:</w:t>
      </w:r>
    </w:p>
    <w:p>
      <w:r>
        <w:rPr>
          <w:b w:val="0"/>
          <w:sz w:val="20"/>
        </w:rPr>
        <w:t>Agency Name: __________________________________________________________</w:t>
      </w:r>
    </w:p>
    <w:p>
      <w:r>
        <w:rPr>
          <w:b w:val="0"/>
          <w:sz w:val="20"/>
        </w:rPr>
        <w:t>Address: _______________________________________________________________</w:t>
      </w:r>
    </w:p>
    <w:p>
      <w:r>
        <w:rPr>
          <w:b w:val="0"/>
          <w:sz w:val="20"/>
        </w:rPr>
        <w:t>Phone: _________________________________________________________________</w:t>
      </w:r>
    </w:p>
    <w:p>
      <w:r>
        <w:rPr>
          <w:b w:val="0"/>
          <w:sz w:val="20"/>
        </w:rPr>
        <w:t>Website: _______________________________________________________________</w:t>
      </w:r>
    </w:p>
    <w:p/>
    <w:p>
      <w:r>
        <w:rPr>
          <w:b/>
          <w:sz w:val="20"/>
        </w:rPr>
        <w:t>Non-Discrimination Statement:</w:t>
      </w:r>
    </w:p>
    <w:p>
      <w:r>
        <w:rPr>
          <w:b w:val="0"/>
          <w:sz w:val="20"/>
        </w:rPr>
        <w:t>We comply fully with all federal, state, and local fair housing laws. We do not discriminate against any applicant based on race, color, religion, sex, national origin, familial status, disability, or any other protected classes.</w:t>
      </w:r>
    </w:p>
    <w:p/>
    <w:p>
      <w:r>
        <w:rPr>
          <w:b w:val="0"/>
          <w:sz w:val="20"/>
        </w:rPr>
        <w:t>If you have any questions regarding this decision or your rights, please contact:</w:t>
      </w:r>
    </w:p>
    <w:p>
      <w:r>
        <w:rPr>
          <w:b w:val="0"/>
          <w:sz w:val="20"/>
        </w:rPr>
        <w:t>Name: _________________________________________________________________</w:t>
      </w:r>
    </w:p>
    <w:p>
      <w:r>
        <w:rPr>
          <w:b w:val="0"/>
          <w:sz w:val="20"/>
        </w:rPr>
        <w:t>Title: _________________________________________________________________</w:t>
      </w:r>
    </w:p>
    <w:p>
      <w:r>
        <w:rPr>
          <w:b w:val="0"/>
          <w:sz w:val="20"/>
        </w:rPr>
        <w:t>Phone: ________________________________________________________________</w:t>
      </w:r>
    </w:p>
    <w:p>
      <w:r>
        <w:rPr>
          <w:b w:val="0"/>
          <w:sz w:val="20"/>
        </w:rPr>
        <w:t>Email: _________________________________________________________________</w:t>
      </w:r>
    </w:p>
    <w:p/>
    <w:p/>
    <w:p>
      <w:r>
        <w:rPr>
          <w:b w:val="0"/>
          <w:sz w:val="20"/>
        </w:rPr>
        <w:t>Sincerely,</w:t>
      </w:r>
    </w:p>
    <w:p/>
    <w:p/>
    <w:p/>
    <w:p>
      <w:r>
        <w:rPr>
          <w:b w:val="0"/>
          <w:sz w:val="20"/>
        </w:rPr>
        <w:t>_______________________________________________________</w:t>
      </w:r>
    </w:p>
    <w:p>
      <w:r>
        <w:rPr>
          <w:b w:val="0"/>
          <w:sz w:val="20"/>
        </w:rPr>
        <w:t>Authorized Representative Signature</w:t>
      </w:r>
    </w:p>
    <w:p/>
    <w:p/>
    <w:p>
      <w:r>
        <w:rPr>
          <w:b w:val="0"/>
          <w:sz w:val="20"/>
        </w:rPr>
        <w:t>Date: ________________________________________________________________</w:t>
      </w:r>
    </w:p>
    <w:p/>
    <w:p/>
    <w:p>
      <w:r>
        <w:rPr>
          <w:b/>
          <w:sz w:val="20"/>
        </w:rPr>
        <w:t>Enclosures (if applicable):</w:t>
      </w:r>
    </w:p>
    <w:p>
      <w:r>
        <w:rPr>
          <w:b w:val="0"/>
          <w:sz w:val="20"/>
        </w:rPr>
        <w:t>[ ] Copy of Consumer Report</w:t>
      </w:r>
    </w:p>
    <w:p>
      <w:r>
        <w:rPr>
          <w:b w:val="0"/>
          <w:sz w:val="20"/>
        </w:rPr>
        <w:t>[ ] Summary of Your Rights Under the Fair Credit Reporting Act</w:t>
      </w:r>
    </w:p>
    <w:p>
      <w:r>
        <w:rPr>
          <w:b w:val="0"/>
          <w:sz w:val="20"/>
        </w:rPr>
        <w:t>[ ] Other: ____________________________________________________________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Applicant</w:t>
            </w:r>
          </w:p>
        </w:tc>
        <w:tc>
          <w:tcPr>
            <w:tcW w:type="dxa" w:w="4986"/>
            <w:tcBorders>
              <w:top w:val="nil"/>
              <w:left w:val="nil"/>
              <w:bottom w:val="nil"/>
              <w:right w:val="nil"/>
              <w:insideH w:val="nil"/>
              <w:insideV w:val="nil"/>
            </w:tcBorders>
          </w:tcPr>
          <w:p>
            <w:pPr>
              <w:jc w:val="center"/>
            </w:pPr>
            <w:r>
              <w:t>Authorized Representative</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https://letter247-us.com/rental-application-denial-letter/</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https://letter247-us.com</w:t>
        </w:r>
      </w:hyperlink>
    </w:p>
    <w:p>
      <w:pPr>
        <w:jc w:val="center"/>
      </w:pPr>
      <w:r>
        <w:rPr>
          <w:color w:val="808080"/>
          <w:sz w:val="20"/>
        </w:rPr>
        <w:t>This template is intended exclusively for personal, non-commercial use.</w:t>
        <w:br/>
        <w:t>If distributed or published, the source must be mentioned. © letter247-us.com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tter247-us.com/rental-application-denial-letter/" TargetMode="External"/><Relationship Id="rId10" Type="http://schemas.openxmlformats.org/officeDocument/2006/relationships/hyperlink" Target="https://letter247-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