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PAYMENT REMINDER LETTER</w:t>
      </w:r>
    </w:p>
    <w:p/>
    <w:p/>
    <w:p>
      <w:r>
        <w:rPr>
          <w:b/>
          <w:sz w:val="20"/>
        </w:rPr>
        <w:t>Sender Information:</w:t>
      </w:r>
    </w:p>
    <w:p>
      <w:r>
        <w:rPr>
          <w:b w:val="0"/>
          <w:sz w:val="20"/>
        </w:rPr>
        <w:t>Company/Individual Name: 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Company/Individual Name: _____________________________________________</w:t>
      </w:r>
    </w:p>
    <w:p>
      <w:r>
        <w:rPr>
          <w:b w:val="0"/>
          <w:sz w:val="20"/>
        </w:rPr>
        <w:t>Address: _____________________________________________________________</w:t>
      </w:r>
    </w:p>
    <w:p/>
    <w:p/>
    <w:p>
      <w:pPr>
        <w:jc w:val="center"/>
      </w:pPr>
      <w:r>
        <w:rPr>
          <w:b/>
          <w:sz w:val="20"/>
        </w:rPr>
        <w:t>Subject: Formal Reminder for Payment</w:t>
      </w:r>
    </w:p>
    <w:p/>
    <w:p/>
    <w:p>
      <w:r>
        <w:rPr>
          <w:b w:val="0"/>
          <w:sz w:val="20"/>
        </w:rPr>
        <w:t>Dear Sir or Madam,</w:t>
      </w:r>
    </w:p>
    <w:p/>
    <w:p>
      <w:r>
        <w:rPr>
          <w:b w:val="0"/>
          <w:sz w:val="20"/>
        </w:rPr>
        <w:t>This letter serves as a formal reminder that the payment for the invoice described below has not been received despite the due date having passed. We kindly request your prompt attention to this matter to avoid further actions.</w:t>
      </w:r>
    </w:p>
    <w:p/>
    <w:p>
      <w:r>
        <w:rPr>
          <w:b/>
          <w:sz w:val="20"/>
        </w:rPr>
        <w:t>Invoice Details:</w:t>
      </w:r>
    </w:p>
    <w:p>
      <w:r>
        <w:rPr>
          <w:b w:val="0"/>
          <w:sz w:val="20"/>
        </w:rPr>
        <w:t>Invoice Number: ______________________________________________________</w:t>
      </w:r>
    </w:p>
    <w:p>
      <w:r>
        <w:rPr>
          <w:b w:val="0"/>
          <w:sz w:val="20"/>
        </w:rPr>
        <w:t>Invoice Date: ________________________________________________________</w:t>
      </w:r>
    </w:p>
    <w:p>
      <w:r>
        <w:rPr>
          <w:b w:val="0"/>
          <w:sz w:val="20"/>
        </w:rPr>
        <w:t>Due Date: ____________________________________________________________</w:t>
      </w:r>
    </w:p>
    <w:p>
      <w:r>
        <w:rPr>
          <w:b w:val="0"/>
          <w:sz w:val="20"/>
        </w:rPr>
        <w:t>Outstanding Amount: $_______________________________________________</w:t>
      </w:r>
    </w:p>
    <w:p/>
    <w:p>
      <w:r>
        <w:rPr>
          <w:b/>
          <w:sz w:val="20"/>
        </w:rPr>
        <w:t>Payment Instructions:</w:t>
      </w:r>
    </w:p>
    <w:p>
      <w:r>
        <w:rPr>
          <w:b w:val="0"/>
          <w:sz w:val="20"/>
        </w:rPr>
        <w:t>Please remit the outstanding amount using one of the following payment methods:</w:t>
      </w:r>
    </w:p>
    <w:p>
      <w:r>
        <w:rPr>
          <w:b w:val="0"/>
          <w:sz w:val="20"/>
        </w:rPr>
        <w:t>- Check payable to: _________________________________________________</w:t>
      </w:r>
    </w:p>
    <w:p>
      <w:r>
        <w:rPr>
          <w:b w:val="0"/>
          <w:sz w:val="20"/>
        </w:rPr>
        <w:t>- Bank Transfer to Account Number: _________________________________</w:t>
      </w:r>
    </w:p>
    <w:p>
      <w:r>
        <w:rPr>
          <w:b w:val="0"/>
          <w:sz w:val="20"/>
        </w:rPr>
        <w:t xml:space="preserve">  Bank Name: ________________________________________________________</w:t>
      </w:r>
    </w:p>
    <w:p>
      <w:r>
        <w:rPr>
          <w:b w:val="0"/>
          <w:sz w:val="20"/>
        </w:rPr>
        <w:t xml:space="preserve">  Routing Number: ___________________________________________________</w:t>
      </w:r>
    </w:p>
    <w:p/>
    <w:p>
      <w:r>
        <w:rPr>
          <w:b/>
          <w:sz w:val="20"/>
        </w:rPr>
        <w:t>Consequences of Non-Payment:</w:t>
      </w:r>
    </w:p>
    <w:p>
      <w:r>
        <w:rPr>
          <w:b w:val="0"/>
          <w:sz w:val="20"/>
        </w:rPr>
        <w:t>If payment is not received within 10 business days from receipt of this letter, we reserve the right to initiate further actions, including but not limited to engaging collection agencies, initiating legal proceedings, and charging interest on the overdue amount as permitted under applicable law.</w:t>
      </w:r>
    </w:p>
    <w:p/>
    <w:p>
      <w:r>
        <w:rPr>
          <w:b/>
          <w:sz w:val="20"/>
        </w:rPr>
        <w:t>Interest and Late Fees:</w:t>
      </w:r>
    </w:p>
    <w:p>
      <w:r>
        <w:rPr>
          <w:b w:val="0"/>
          <w:sz w:val="20"/>
        </w:rPr>
        <w:t>Pursuant to the terms of our agreement and applicable United States law, overdue payments may incur interest at the maximum rate allowed by law, calculated from the due date until the date of payment in full. Additionally, reasonable collection costs incurred by the creditor may be added.</w:t>
      </w:r>
    </w:p>
    <w:p/>
    <w:p>
      <w:r>
        <w:rPr>
          <w:b/>
          <w:sz w:val="20"/>
        </w:rPr>
        <w:t>Contact Information:</w:t>
      </w:r>
    </w:p>
    <w:p>
      <w:r>
        <w:rPr>
          <w:b w:val="0"/>
          <w:sz w:val="20"/>
        </w:rPr>
        <w:t>If you have already sent payment or believe this notice was sent in error, please contact us immediately at the phone number or email address provided above to resolve this matter promptly.</w:t>
      </w:r>
    </w:p>
    <w:p/>
    <w:p/>
    <w:p>
      <w:r>
        <w:rPr>
          <w:b w:val="0"/>
          <w:sz w:val="20"/>
        </w:rPr>
        <w:t>We appreciate your immediate attention to this serious matter.</w:t>
      </w:r>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https://letter247-us.com/reminder-letter/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reminder-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