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REFUND LETTER</w:t>
      </w:r>
    </w:p>
    <w:p/>
    <w:p/>
    <w:p>
      <w:r>
        <w:rPr>
          <w:b/>
          <w:sz w:val="20"/>
        </w:rPr>
        <w:t>Sender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>
      <w:r>
        <w:rPr>
          <w:b/>
          <w:sz w:val="20"/>
        </w:rPr>
        <w:t>Recipient Information:</w:t>
      </w:r>
    </w:p>
    <w:p>
      <w:r>
        <w:rPr>
          <w:b w:val="0"/>
          <w:sz w:val="20"/>
        </w:rPr>
        <w:t>Company/Individual Name: 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/>
    <w:p>
      <w:r>
        <w:rPr>
          <w:b/>
          <w:sz w:val="20"/>
        </w:rPr>
        <w:t>Subject: Request for Refund</w:t>
      </w:r>
    </w:p>
    <w:p/>
    <w:p>
      <w:r>
        <w:rPr>
          <w:b w:val="0"/>
          <w:sz w:val="20"/>
        </w:rPr>
        <w:t>Dear Sir or Madam,</w:t>
      </w:r>
    </w:p>
    <w:p/>
    <w:p>
      <w:r>
        <w:rPr>
          <w:b w:val="0"/>
          <w:sz w:val="20"/>
        </w:rPr>
        <w:t>I am writing to formally request a refund for the product(s) or service(s) purchased, as detailed below:</w:t>
      </w:r>
    </w:p>
    <w:p/>
    <w:p>
      <w:r>
        <w:rPr>
          <w:b/>
          <w:sz w:val="20"/>
        </w:rPr>
        <w:t>Purchase Details:</w:t>
      </w:r>
    </w:p>
    <w:p>
      <w:r>
        <w:rPr>
          <w:b w:val="0"/>
          <w:sz w:val="20"/>
        </w:rPr>
        <w:t>Order Number: _________________________________________________________</w:t>
      </w:r>
    </w:p>
    <w:p>
      <w:r>
        <w:rPr>
          <w:b w:val="0"/>
          <w:sz w:val="20"/>
        </w:rPr>
        <w:t>Date of Purchase: ______________________________________________________</w:t>
      </w:r>
    </w:p>
    <w:p>
      <w:r>
        <w:rPr>
          <w:b w:val="0"/>
          <w:sz w:val="20"/>
        </w:rPr>
        <w:t>Product/Service Description: ____________________________________________</w:t>
      </w:r>
    </w:p>
    <w:p>
      <w:r>
        <w:rPr>
          <w:b w:val="0"/>
          <w:sz w:val="20"/>
        </w:rPr>
        <w:t>Amount Paid: ___________________________________________________________ USD</w:t>
      </w:r>
    </w:p>
    <w:p/>
    <w:p>
      <w:r>
        <w:rPr>
          <w:b/>
          <w:sz w:val="20"/>
        </w:rPr>
        <w:t>Reason for Refund Request: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Attached Documentation:</w:t>
      </w:r>
    </w:p>
    <w:p>
      <w:r>
        <w:rPr>
          <w:b w:val="0"/>
          <w:sz w:val="20"/>
        </w:rPr>
        <w:t>- Copy of purchase receipt or invoice</w:t>
      </w:r>
    </w:p>
    <w:p>
      <w:r>
        <w:rPr>
          <w:b w:val="0"/>
          <w:sz w:val="20"/>
        </w:rPr>
        <w:t>- Correspondence related to the purchase or product/service issues</w:t>
      </w:r>
    </w:p>
    <w:p>
      <w:r>
        <w:rPr>
          <w:b w:val="0"/>
          <w:sz w:val="20"/>
        </w:rPr>
        <w:t>- Any additional evidence supporting this refund claim</w:t>
      </w:r>
    </w:p>
    <w:p/>
    <w:p>
      <w:r>
        <w:rPr>
          <w:b/>
          <w:sz w:val="20"/>
        </w:rPr>
        <w:t>Legal Rights and Compliance:</w:t>
      </w:r>
    </w:p>
    <w:p>
      <w:r>
        <w:rPr>
          <w:b w:val="0"/>
          <w:sz w:val="20"/>
        </w:rPr>
        <w:t>Under the applicable United States federal and state laws, including but not limited to the Federal Trade Commission Act and state consumer protection statutes, I am entitled to a refund in cases where the product or service is defective, not as described, or not delivered as agreed. This letter serves as a formal demand for refund to resolve this matter amicably and promptly.</w:t>
      </w:r>
    </w:p>
    <w:p/>
    <w:p>
      <w:r>
        <w:rPr>
          <w:b/>
          <w:sz w:val="20"/>
        </w:rPr>
        <w:t>Refund Method and Timeframe:</w:t>
      </w:r>
    </w:p>
    <w:p>
      <w:r>
        <w:rPr>
          <w:b w:val="0"/>
          <w:sz w:val="20"/>
        </w:rPr>
        <w:t>Please process the refund to the original payment method or to the following account details:</w:t>
      </w:r>
    </w:p>
    <w:p>
      <w:r>
        <w:rPr>
          <w:b w:val="0"/>
          <w:sz w:val="20"/>
        </w:rPr>
        <w:t>Bank Name: _____________________________________________________________</w:t>
      </w:r>
    </w:p>
    <w:p>
      <w:r>
        <w:rPr>
          <w:b w:val="0"/>
          <w:sz w:val="20"/>
        </w:rPr>
        <w:t>Account Number: ________________________________________________________</w:t>
      </w:r>
    </w:p>
    <w:p>
      <w:r>
        <w:rPr>
          <w:b w:val="0"/>
          <w:sz w:val="20"/>
        </w:rPr>
        <w:t>Routing Number: ________________________________________________________</w:t>
      </w:r>
    </w:p>
    <w:p>
      <w:r>
        <w:rPr>
          <w:b w:val="0"/>
          <w:sz w:val="20"/>
        </w:rPr>
        <w:t>Alternatively, please issue a company check to the address listed above.</w:t>
      </w:r>
    </w:p>
    <w:p/>
    <w:p>
      <w:r>
        <w:rPr>
          <w:b w:val="0"/>
          <w:sz w:val="20"/>
        </w:rPr>
        <w:t>I kindly request that the refund be processed within 14 calendar days from receipt of this letter. Failure to comply may result in further legal action to enforce my consumer rights.</w:t>
      </w:r>
    </w:p>
    <w:p/>
    <w:p/>
    <w:p>
      <w:r>
        <w:rPr>
          <w:b w:val="0"/>
          <w:sz w:val="20"/>
        </w:rPr>
        <w:t>Thank you for your prompt attention to this matter. Please confirm receipt of this request and provide written acknowledgment of the refund process at your earliest convenience.</w:t>
      </w:r>
    </w:p>
    <w:p/>
    <w:p/>
    <w:p>
      <w:r>
        <w:rPr>
          <w:b w:val="0"/>
          <w:sz w:val="20"/>
        </w:rPr>
        <w:t>Sincerely,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Printed Name: ______________________________</w:t>
            </w:r>
          </w:p>
        </w:tc>
      </w:tr>
    </w:tbl>
    <w:p/>
    <w:p/>
    <w:p>
      <w:r>
        <w:rPr>
          <w:b/>
          <w:sz w:val="20"/>
        </w:rPr>
        <w:t>Contact Information for Follow-up: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https://letter247-us.com/refund-letter/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247-us.com/refund-letter/" TargetMode="External"/><Relationship Id="rId10" Type="http://schemas.openxmlformats.org/officeDocument/2006/relationships/hyperlink" Target="https://letter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