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RECOMMENDATION</w:t>
      </w:r>
    </w:p>
    <w:p/>
    <w:p/>
    <w:p>
      <w:r>
        <w:rPr>
          <w:b w:val="0"/>
          <w:sz w:val="20"/>
        </w:rPr>
        <w:t>To Whom It May Concern:</w:t>
      </w:r>
    </w:p>
    <w:p/>
    <w:p>
      <w:r>
        <w:rPr>
          <w:b w:val="0"/>
          <w:sz w:val="20"/>
        </w:rPr>
        <w:t>I am pleased to write this letter of recommendation on behalf of the individual named below. This letter serves to provide a detailed account of their qualifications, skills, and character based on my professional experience working with them.</w:t>
      </w:r>
    </w:p>
    <w:p/>
    <w:p>
      <w:r>
        <w:rPr>
          <w:b/>
          <w:sz w:val="22"/>
        </w:rPr>
        <w:t>Candidate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</w:t>
      </w:r>
    </w:p>
    <w:p>
      <w:r>
        <w:rPr>
          <w:b w:val="0"/>
          <w:sz w:val="20"/>
        </w:rPr>
        <w:t>Department/Organization: _______________________________________________</w:t>
      </w:r>
    </w:p>
    <w:p>
      <w:r>
        <w:rPr>
          <w:b w:val="0"/>
          <w:sz w:val="20"/>
        </w:rPr>
        <w:t>Contact Information: ___________________________________________________</w:t>
      </w:r>
    </w:p>
    <w:p/>
    <w:p>
      <w:r>
        <w:rPr>
          <w:b/>
          <w:sz w:val="22"/>
        </w:rPr>
        <w:t>Recommender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</w:t>
      </w:r>
    </w:p>
    <w:p>
      <w:r>
        <w:rPr>
          <w:b w:val="0"/>
          <w:sz w:val="20"/>
        </w:rPr>
        <w:t>Organization: 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___________________________________________________</w:t>
      </w:r>
    </w:p>
    <w:p/>
    <w:p>
      <w:r>
        <w:rPr>
          <w:b/>
          <w:sz w:val="22"/>
        </w:rPr>
        <w:t>Relationship and Duration of Acquaintance:</w:t>
      </w:r>
    </w:p>
    <w:p>
      <w:r>
        <w:rPr>
          <w:b w:val="0"/>
          <w:sz w:val="20"/>
        </w:rPr>
        <w:t>I have known and professionally worked with the candidate for _______________ years/months, during which time I have observed their professional growth and dedication.</w:t>
      </w:r>
    </w:p>
    <w:p/>
    <w:p>
      <w:r>
        <w:rPr>
          <w:b/>
          <w:sz w:val="22"/>
        </w:rPr>
        <w:t>Skills and Qualifications:</w:t>
      </w:r>
    </w:p>
    <w:p>
      <w:r>
        <w:rPr>
          <w:b w:val="0"/>
          <w:sz w:val="20"/>
        </w:rPr>
        <w:t>The candidate possesses the following skills and qualifications that I have found to be exemplary: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2"/>
        </w:rPr>
        <w:t>Work Ethic and Character:</w:t>
      </w:r>
    </w:p>
    <w:p>
      <w:r>
        <w:rPr>
          <w:b w:val="0"/>
          <w:sz w:val="20"/>
        </w:rPr>
        <w:t>Throughout the time I have known them, the candidate has demonstrated outstanding work ethic, integrity, and professionalism. They are dependable, motivated, and work well both independently and as part of a team.</w:t>
      </w:r>
    </w:p>
    <w:p/>
    <w:p>
      <w:r>
        <w:rPr>
          <w:b/>
          <w:sz w:val="22"/>
        </w:rPr>
        <w:t>Significant Achievements and Contributions:</w:t>
      </w:r>
    </w:p>
    <w:p>
      <w:r>
        <w:rPr>
          <w:b w:val="0"/>
          <w:sz w:val="20"/>
        </w:rPr>
        <w:t>Notable achievements by the candidate include but are not limited to: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2"/>
        </w:rPr>
        <w:t>Suitability for Position or Opportunity:</w:t>
      </w:r>
    </w:p>
    <w:p>
      <w:r>
        <w:rPr>
          <w:b w:val="0"/>
          <w:sz w:val="20"/>
        </w:rPr>
        <w:t>Based on my experience with the candidate, I am confident that they are well suited for the position or opportunity they are seeking. Their combination of skills, experience, and personal qualities makes them an asset to any organization.</w:t>
      </w:r>
    </w:p>
    <w:p/>
    <w:p>
      <w:r>
        <w:rPr>
          <w:b w:val="0"/>
          <w:sz w:val="20"/>
        </w:rPr>
        <w:t>Should you require any further information or wish to discuss the candidate’s qualifications in more detail, please do not hesitate to contact me at the information provided above.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Signature of Recommender</w:t>
      </w:r>
    </w:p>
    <w:p/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Recommender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Candidate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https://letter247-us.com/rec-letter-email/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rec-letter-email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