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FORMAL RESIGNATION LETTER</w:t>
      </w:r>
    </w:p>
    <w:p/>
    <w:p/>
    <w:p>
      <w:r>
        <w:rPr>
          <w:b/>
          <w:sz w:val="20"/>
        </w:rPr>
        <w:t>Recipient:</w:t>
      </w:r>
    </w:p>
    <w:p>
      <w:r>
        <w:rPr>
          <w:b w:val="0"/>
          <w:sz w:val="20"/>
        </w:rPr>
        <w:t>Name: _______________________________________________________________</w:t>
      </w:r>
    </w:p>
    <w:p>
      <w:r>
        <w:rPr>
          <w:b w:val="0"/>
          <w:sz w:val="20"/>
        </w:rPr>
        <w:t>Title: _______________________________________________________________</w:t>
      </w:r>
    </w:p>
    <w:p>
      <w:r>
        <w:rPr>
          <w:b w:val="0"/>
          <w:sz w:val="20"/>
        </w:rPr>
        <w:t>Company: _____________________________________________________________</w:t>
      </w:r>
    </w:p>
    <w:p>
      <w:r>
        <w:rPr>
          <w:b w:val="0"/>
          <w:sz w:val="20"/>
        </w:rPr>
        <w:t>Address: _____________________________________________________________</w:t>
      </w:r>
    </w:p>
    <w:p/>
    <w:p/>
    <w:p>
      <w:r>
        <w:rPr>
          <w:b/>
          <w:sz w:val="20"/>
        </w:rPr>
        <w:t>Sender:</w:t>
      </w:r>
    </w:p>
    <w:p>
      <w:r>
        <w:rPr>
          <w:b w:val="0"/>
          <w:sz w:val="20"/>
        </w:rPr>
        <w:t>Full Name: ___________________________________________________________</w:t>
      </w:r>
    </w:p>
    <w:p>
      <w:r>
        <w:rPr>
          <w:b w:val="0"/>
          <w:sz w:val="20"/>
        </w:rPr>
        <w:t>Position: _____________________________________________________________</w:t>
      </w:r>
    </w:p>
    <w:p>
      <w:r>
        <w:rPr>
          <w:b w:val="0"/>
          <w:sz w:val="20"/>
        </w:rPr>
        <w:t>Department: 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p>
      <w:pPr>
        <w:jc w:val="center"/>
      </w:pPr>
      <w:r>
        <w:rPr>
          <w:b/>
          <w:sz w:val="20"/>
        </w:rPr>
        <w:t>Subject: Formal Resignation Notice</w:t>
      </w:r>
    </w:p>
    <w:p/>
    <w:p/>
    <w:p>
      <w:r>
        <w:rPr>
          <w:b w:val="0"/>
          <w:sz w:val="20"/>
        </w:rPr>
        <w:t>Dear ____________________________________________,</w:t>
      </w:r>
    </w:p>
    <w:p/>
    <w:p>
      <w:r>
        <w:rPr>
          <w:b w:val="0"/>
          <w:sz w:val="20"/>
        </w:rPr>
        <w:t>I am writing to formally resign from my position as ____________________________ at ________________________________, effective upon completion of the required notice period as stipulated by company policy and applicable United States law.</w:t>
      </w:r>
    </w:p>
    <w:p/>
    <w:p>
      <w:r>
        <w:rPr>
          <w:b w:val="0"/>
          <w:sz w:val="20"/>
        </w:rPr>
        <w:t>As per company policy and my employment agreement, I understand that my notice period is ________________________. I intend to fulfill all my responsibilities and assist in the transition during this time to ensure a smooth handover of my duties.</w:t>
      </w:r>
    </w:p>
    <w:p/>
    <w:p>
      <w:r>
        <w:rPr>
          <w:b w:val="0"/>
          <w:sz w:val="20"/>
        </w:rPr>
        <w:t>I would like to express my sincere gratitude for the opportunities and experiences I have gained during my tenure with the company. I appreciate the support and guidance provided by management and colleagues, which have contributed significantly to my professional growth.</w:t>
      </w:r>
    </w:p>
    <w:p/>
    <w:p>
      <w:r>
        <w:rPr>
          <w:b w:val="0"/>
          <w:sz w:val="20"/>
        </w:rPr>
        <w:t>To facilitate a seamless transition, I am willing to assist in training my replacement, documenting current projects, and completing outstanding assignments. Please advise if there are any specific tasks or procedures you would like me to prioritize before my departure.</w:t>
      </w:r>
    </w:p>
    <w:p/>
    <w:p>
      <w:r>
        <w:rPr>
          <w:b w:val="0"/>
          <w:sz w:val="20"/>
        </w:rPr>
        <w:t>Based on the notice period, my anticipated final working day will be ______________________________. Please confirm if this aligns with your expectations or if adjustments are necessary.</w:t>
      </w:r>
    </w:p>
    <w:p/>
    <w:p>
      <w:r>
        <w:rPr>
          <w:b w:val="0"/>
          <w:sz w:val="20"/>
        </w:rPr>
        <w:t>I acknowledge my ongoing obligations regarding confidentiality, non-disclosure, and any post-employment restrictions as outlined in my employment contract and applicable laws.</w:t>
      </w:r>
    </w:p>
    <w:p/>
    <w:p>
      <w:r>
        <w:rPr>
          <w:b w:val="0"/>
          <w:sz w:val="20"/>
        </w:rPr>
        <w:t>Please feel free to contact me at the above phone number or email address for any follow-up matters after my departure.</w:t>
      </w:r>
    </w:p>
    <w:p/>
    <w:p>
      <w:r>
        <w:rPr>
          <w:b w:val="0"/>
          <w:sz w:val="20"/>
        </w:rPr>
        <w:t>Thank you again for the support and opportunities provided during my employment. I wish the company continued success in all future endeavors.</w:t>
      </w:r>
    </w:p>
    <w:p/>
    <w:p/>
    <w:p>
      <w:r>
        <w:rPr>
          <w:b w:val="0"/>
          <w:sz w:val="20"/>
        </w:rPr>
        <w:t>Sincerely,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Employee Signature:</w:t>
            </w:r>
          </w:p>
        </w:tc>
        <w:tc>
          <w:tcPr>
            <w:tcW w:type="dxa" w:w="4986"/>
            <w:tcBorders>
              <w:top w:val="nil"/>
              <w:left w:val="nil"/>
              <w:bottom w:val="nil"/>
              <w:right w:val="nil"/>
              <w:insideH w:val="nil"/>
              <w:insideV w:val="nil"/>
            </w:tcBorders>
          </w:tcPr>
          <w:p>
            <w:pPr>
              <w:jc w:val="left"/>
            </w:pPr>
            <w:r>
              <w:t>Date:</w:t>
            </w:r>
          </w:p>
        </w:tc>
      </w:tr>
      <w:tr>
        <w:tc>
          <w:tcPr>
            <w:tcW w:type="dxa" w:w="4986"/>
            <w:tcBorders>
              <w:top w:val="nil"/>
              <w:left w:val="nil"/>
              <w:bottom w:val="nil"/>
              <w:right w:val="nil"/>
              <w:insideH w:val="nil"/>
              <w:insideV w:val="nil"/>
            </w:tcBorders>
          </w:tcPr>
          <w:p>
            <w:pPr>
              <w:jc w:val="left"/>
            </w:pPr>
            <w:r>
              <w:br/>
              <w:br/>
              <w:t>_______________________________</w:t>
            </w:r>
          </w:p>
        </w:tc>
        <w:tc>
          <w:tcPr>
            <w:tcW w:type="dxa" w:w="4986"/>
            <w:tcBorders>
              <w:top w:val="nil"/>
              <w:left w:val="nil"/>
              <w:bottom w:val="nil"/>
              <w:right w:val="nil"/>
              <w:insideH w:val="nil"/>
              <w:insideV w:val="nil"/>
            </w:tcBorders>
          </w:tcPr>
          <w:p>
            <w:pPr>
              <w:jc w:val="left"/>
            </w:pPr>
            <w:r>
              <w:br/>
              <w:br/>
              <w:t>_______________________________</w:t>
            </w:r>
          </w:p>
        </w:tc>
      </w:tr>
    </w:tbl>
    <w:p/>
    <w:p/>
    <w:p/>
    <w:p>
      <w:r>
        <w:rPr>
          <w:b/>
          <w:sz w:val="22"/>
        </w:rPr>
        <w:t>Employer Acknowledgment</w:t>
      </w:r>
    </w:p>
    <w:p/>
    <w:p>
      <w:r>
        <w:rPr>
          <w:b w:val="0"/>
          <w:sz w:val="20"/>
        </w:rPr>
        <w:t>I hereby acknowledge receipt of this resignation letter, and confirm the employee's last working day as stated above, subject to any agreed adjustments.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Employer Representative Signature:</w:t>
            </w:r>
          </w:p>
        </w:tc>
        <w:tc>
          <w:tcPr>
            <w:tcW w:type="dxa" w:w="4986"/>
            <w:tcBorders>
              <w:top w:val="nil"/>
              <w:left w:val="nil"/>
              <w:bottom w:val="nil"/>
              <w:right w:val="nil"/>
              <w:insideH w:val="nil"/>
              <w:insideV w:val="nil"/>
            </w:tcBorders>
          </w:tcPr>
          <w:p>
            <w:pPr>
              <w:jc w:val="left"/>
            </w:pPr>
            <w:r>
              <w:t>Date:</w:t>
            </w:r>
          </w:p>
        </w:tc>
      </w:tr>
      <w:tr>
        <w:tc>
          <w:tcPr>
            <w:tcW w:type="dxa" w:w="4986"/>
            <w:tcBorders>
              <w:top w:val="nil"/>
              <w:left w:val="nil"/>
              <w:bottom w:val="nil"/>
              <w:right w:val="nil"/>
              <w:insideH w:val="nil"/>
              <w:insideV w:val="nil"/>
            </w:tcBorders>
          </w:tcPr>
          <w:p>
            <w:pPr>
              <w:jc w:val="left"/>
            </w:pPr>
            <w:r>
              <w:br/>
              <w:br/>
              <w:t>_______________________________</w:t>
            </w:r>
          </w:p>
        </w:tc>
        <w:tc>
          <w:tcPr>
            <w:tcW w:type="dxa" w:w="4986"/>
            <w:tcBorders>
              <w:top w:val="nil"/>
              <w:left w:val="nil"/>
              <w:bottom w:val="nil"/>
              <w:right w:val="nil"/>
              <w:insideH w:val="nil"/>
              <w:insideV w:val="nil"/>
            </w:tcBorders>
          </w:tcPr>
          <w:p>
            <w:pPr>
              <w:jc w:val="left"/>
            </w:pPr>
            <w:r>
              <w:br/>
              <w:br/>
              <w:t>_______________________________</w:t>
            </w:r>
          </w:p>
        </w:tc>
      </w:tr>
    </w:tbl>
    <w:p/>
    <w:p/>
    <w:p/>
    <w:p>
      <w:r>
        <w:rPr>
          <w:b/>
          <w:sz w:val="22"/>
        </w:rPr>
        <w:t>Legal Compliance and Disclaimer</w:t>
      </w:r>
    </w:p>
    <w:p>
      <w:r>
        <w:rPr>
          <w:b w:val="0"/>
          <w:sz w:val="20"/>
        </w:rPr>
        <w:t>This resignation letter template is intended to comply with United States federal and applicable state employment laws. It is recommended to review specific contractual obligations, company policies, and local regulations to ensure full compliance. This document does not constitute legal advice and is provided for informational purposes only.</w:t>
      </w:r>
    </w:p>
    <w:p>
      <w:r>
        <w:br w:type="page"/>
      </w:r>
    </w:p>
    <w:p>
      <w:pPr>
        <w:jc w:val="center"/>
      </w:pPr>
      <w:r>
        <w:rPr>
          <w:color w:val="555555"/>
          <w:sz w:val="24"/>
        </w:rPr>
        <w:t>Original source of this document:</w:t>
      </w:r>
    </w:p>
    <w:p>
      <w:pPr>
        <w:jc w:val="center"/>
      </w:pPr>
      <w:hyperlink r:id="rId9">
        <w:r>
          <w:rPr>
            <w:color w:val="0000FF"/>
            <w:u w:val="single"/>
          </w:rPr>
          <w:t>https://letter247-us.com/proper-resignation-letter/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proper-resignation-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