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RESIDENCY LETTER</w:t>
      </w:r>
    </w:p>
    <w:p/>
    <w:p>
      <w:r>
        <w:rPr>
          <w:b w:val="0"/>
          <w:sz w:val="20"/>
        </w:rPr>
        <w:t>To Whom It May Concern,</w:t>
      </w:r>
    </w:p>
    <w:p/>
    <w:p>
      <w:r>
        <w:rPr>
          <w:b w:val="0"/>
          <w:sz w:val="20"/>
        </w:rPr>
        <w:t>This letter serves as formal verification that the individual named below is a resident at the stated address. The undersigned party affirms the accuracy and truthfulness of the information contained within this document.</w:t>
      </w:r>
    </w:p>
    <w:p/>
    <w:p/>
    <w:p>
      <w:r>
        <w:rPr>
          <w:b/>
          <w:sz w:val="20"/>
        </w:rPr>
        <w:t>Resident Information:</w:t>
      </w:r>
    </w:p>
    <w:p>
      <w:r>
        <w:rPr>
          <w:b w:val="0"/>
          <w:sz w:val="20"/>
        </w:rPr>
        <w:t>Full Legal Name: _______________________________________________</w:t>
      </w:r>
    </w:p>
    <w:p>
      <w:r>
        <w:rPr>
          <w:b w:val="0"/>
          <w:sz w:val="20"/>
        </w:rPr>
        <w:t>Date of Birth: ________________________________________________</w:t>
      </w:r>
    </w:p>
    <w:p>
      <w:r>
        <w:rPr>
          <w:b w:val="0"/>
          <w:sz w:val="20"/>
        </w:rPr>
        <w:t>Social Security Number (last 4 digits): ________________________</w:t>
      </w:r>
    </w:p>
    <w:p>
      <w:r>
        <w:rPr>
          <w:b w:val="0"/>
          <w:sz w:val="20"/>
        </w:rPr>
        <w:t>Driver’s License or State ID Number: ___________________________</w:t>
      </w:r>
    </w:p>
    <w:p/>
    <w:p>
      <w:r>
        <w:rPr>
          <w:b/>
          <w:sz w:val="20"/>
        </w:rPr>
        <w:t>Address of Residency:</w:t>
      </w:r>
    </w:p>
    <w:p>
      <w:r>
        <w:rPr>
          <w:b w:val="0"/>
          <w:sz w:val="20"/>
        </w:rPr>
        <w:t>Street Address: ________________________________________________</w:t>
      </w:r>
    </w:p>
    <w:p>
      <w:r>
        <w:rPr>
          <w:b w:val="0"/>
          <w:sz w:val="20"/>
        </w:rPr>
        <w:t>Apartment, Unit, or Suite #: ___________________________________</w:t>
      </w:r>
    </w:p>
    <w:p>
      <w:r>
        <w:rPr>
          <w:b w:val="0"/>
          <w:sz w:val="20"/>
        </w:rPr>
        <w:t>City: ____________________________ State: ________ ZIP Code: __________</w:t>
      </w:r>
    </w:p>
    <w:p/>
    <w:p>
      <w:r>
        <w:rPr>
          <w:b/>
          <w:sz w:val="20"/>
        </w:rPr>
        <w:t>Duration of Residency:</w:t>
      </w:r>
    </w:p>
    <w:p>
      <w:r>
        <w:rPr>
          <w:b w:val="0"/>
          <w:sz w:val="20"/>
        </w:rPr>
        <w:t>The resident has continuously resided at the above address for a period commencing on ______________ and continuing to the present.</w:t>
      </w:r>
    </w:p>
    <w:p/>
    <w:p>
      <w:r>
        <w:rPr>
          <w:b/>
          <w:sz w:val="20"/>
        </w:rPr>
        <w:t>Verification Statement:</w:t>
      </w:r>
    </w:p>
    <w:p>
      <w:r>
        <w:rPr>
          <w:b w:val="0"/>
          <w:sz w:val="20"/>
        </w:rPr>
        <w:t>I, the undersigned, hereby attest that the information provided herein is true and correct to the best of my knowledge. This verification is issued for the purpose of establishing proof of residency and may be relied upon by government agencies, financial institutions, and other entities as necessary.</w:t>
      </w:r>
    </w:p>
    <w:p/>
    <w:p>
      <w:r>
        <w:rPr>
          <w:b/>
          <w:sz w:val="20"/>
        </w:rPr>
        <w:t>Issuer Information:</w:t>
      </w:r>
    </w:p>
    <w:p>
      <w:r>
        <w:rPr>
          <w:b w:val="0"/>
          <w:sz w:val="20"/>
        </w:rPr>
        <w:t>Issuer’s Full Name: ____________________________________________</w:t>
      </w:r>
    </w:p>
    <w:p>
      <w:r>
        <w:rPr>
          <w:b w:val="0"/>
          <w:sz w:val="20"/>
        </w:rPr>
        <w:t>Title or Relationship to Resident: ______________________________</w:t>
      </w:r>
    </w:p>
    <w:p>
      <w:r>
        <w:rPr>
          <w:b w:val="0"/>
          <w:sz w:val="20"/>
        </w:rPr>
        <w:t>Contact Phone Number: _________________________________________</w:t>
      </w:r>
    </w:p>
    <w:p>
      <w:r>
        <w:rPr>
          <w:b w:val="0"/>
          <w:sz w:val="20"/>
        </w:rPr>
        <w:t>Contact Email Address: _________________________________________</w:t>
      </w:r>
    </w:p>
    <w:p/>
    <w:p>
      <w:r>
        <w:rPr>
          <w:b/>
          <w:sz w:val="20"/>
        </w:rPr>
        <w:t>Legal Compliance:</w:t>
      </w:r>
    </w:p>
    <w:p>
      <w:r>
        <w:rPr>
          <w:b w:val="0"/>
          <w:sz w:val="20"/>
        </w:rPr>
        <w:t>This Proof of Residency Letter complies with all applicable laws and regulations under United States jurisdiction. Any falsification or misrepresentation of information contained herein may result in legal consequences including but not limited to penalties under state and federal law.</w:t>
      </w:r>
    </w:p>
    <w:p/>
    <w:p>
      <w:r>
        <w:rPr>
          <w:b w:val="0"/>
          <w:sz w:val="20"/>
        </w:rPr>
        <w:t>Place of Issuance: ______________________________________________</w:t>
      </w:r>
    </w:p>
    <w:p>
      <w:r>
        <w:rPr>
          <w:b w:val="0"/>
          <w:sz w:val="20"/>
        </w:rPr>
        <w:t>Date of Issuance: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RESIDENT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p/>
    <w:p>
      <w:pPr>
        <w:jc w:val="center"/>
      </w:pPr>
      <w:r>
        <w:rPr>
          <w:b/>
          <w:sz w:val="20"/>
        </w:rPr>
        <w:t>NOTARY ACKNOWLEDGMENT</w:t>
      </w:r>
    </w:p>
    <w:p/>
    <w:p>
      <w:r>
        <w:rPr>
          <w:b w:val="0"/>
          <w:sz w:val="20"/>
        </w:rPr>
        <w:t>State of ____________________</w:t>
      </w:r>
    </w:p>
    <w:p>
      <w:r>
        <w:rPr>
          <w:b w:val="0"/>
          <w:sz w:val="20"/>
        </w:rPr>
        <w:t>County of ___________________</w:t>
      </w:r>
    </w:p>
    <w:p/>
    <w:p>
      <w:r>
        <w:rPr>
          <w:b w:val="0"/>
          <w:sz w:val="20"/>
        </w:rPr>
        <w:t>On this __________ day of ____________________, 20____, before me, the undersigned Notary Public, personally appeared __________________________, proved to me through satisfactory evidence of identification to be the person whose name is signed on this document, and acknowledged to me that they signed it voluntarily for its stated purpose.</w:t>
      </w:r>
    </w:p>
    <w:p/>
    <w:p>
      <w:r>
        <w:rPr>
          <w:b w:val="0"/>
          <w:sz w:val="20"/>
        </w:rPr>
        <w:t>Notary Public Signature: _________________________________________</w:t>
      </w:r>
    </w:p>
    <w:p>
      <w:r>
        <w:rPr>
          <w:b w:val="0"/>
          <w:sz w:val="20"/>
        </w:rPr>
        <w:t>My Commission Expires: ___________________________________________</w:t>
      </w:r>
    </w:p>
    <w:p>
      <w:r>
        <w:rPr>
          <w:b w:val="0"/>
          <w:sz w:val="20"/>
        </w:rPr>
        <w:t>Notary Seal/Stamp: 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https://letter247-us.com/proof-of-residency-letter/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roof-of-residenc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