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PROMOTION OFFER LETTER</w:t>
      </w:r>
    </w:p>
    <w:p/>
    <w:p/>
    <w:p>
      <w:r>
        <w:rPr>
          <w:b/>
          <w:sz w:val="20"/>
        </w:rPr>
        <w:t>Company Name: 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Employee Name: ________________________________________________________</w:t>
      </w:r>
    </w:p>
    <w:p>
      <w:r>
        <w:rPr>
          <w:b w:val="0"/>
          <w:sz w:val="20"/>
        </w:rPr>
        <w:t>Current Position: 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____________________________________________________________</w:t>
      </w:r>
    </w:p>
    <w:p>
      <w:r>
        <w:rPr>
          <w:b w:val="0"/>
          <w:sz w:val="20"/>
        </w:rPr>
        <w:t>Employee ID (if applicable): ____________________________________________</w:t>
      </w:r>
    </w:p>
    <w:p/>
    <w:p/>
    <w:p>
      <w:r>
        <w:rPr>
          <w:b w:val="0"/>
          <w:sz w:val="20"/>
        </w:rPr>
        <w:t>Dear ____________________________________________________________,</w:t>
      </w:r>
    </w:p>
    <w:p/>
    <w:p>
      <w:r>
        <w:rPr>
          <w:b w:val="0"/>
          <w:sz w:val="20"/>
        </w:rPr>
        <w:t>We are pleased to inform you of your promotion within the company. This letter serves as a formal offer detailing the terms and conditions of your new role.</w:t>
      </w:r>
    </w:p>
    <w:p/>
    <w:p/>
    <w:p>
      <w:r>
        <w:rPr>
          <w:b/>
          <w:sz w:val="20"/>
        </w:rPr>
        <w:t>1. Promotion Details</w:t>
      </w:r>
    </w:p>
    <w:p>
      <w:r>
        <w:rPr>
          <w:b w:val="0"/>
          <w:sz w:val="20"/>
        </w:rPr>
        <w:t>Effective from the date of your acceptance of this offer, you will be promoted to the position of:</w:t>
      </w:r>
    </w:p>
    <w:p>
      <w:r>
        <w:rPr>
          <w:b/>
          <w:sz w:val="20"/>
        </w:rPr>
        <w:t>New Position Title: ______________________________________________________</w:t>
      </w:r>
    </w:p>
    <w:p>
      <w:r>
        <w:rPr>
          <w:b w:val="0"/>
          <w:sz w:val="20"/>
        </w:rPr>
        <w:t>Reporting To: ___________________________________________________________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____________________________________________________________</w:t>
      </w:r>
    </w:p>
    <w:p>
      <w:r>
        <w:rPr>
          <w:b w:val="0"/>
          <w:sz w:val="20"/>
        </w:rPr>
        <w:t>Work Location: _________________________________________________________</w:t>
      </w:r>
    </w:p>
    <w:p>
      <w:r>
        <w:rPr>
          <w:b w:val="0"/>
          <w:sz w:val="20"/>
        </w:rPr>
        <w:t>Employment Status: _____________________________________________________ (e.g., Full-Time, Exempt, Non-Exempt)</w:t>
      </w:r>
    </w:p>
    <w:p/>
    <w:p/>
    <w:p>
      <w:r>
        <w:rPr>
          <w:b/>
          <w:sz w:val="20"/>
        </w:rPr>
        <w:t>2. Compensation</w:t>
      </w:r>
    </w:p>
    <w:p>
      <w:r>
        <w:rPr>
          <w:b w:val="0"/>
          <w:sz w:val="20"/>
        </w:rPr>
        <w:t>Your new base salary will be:</w:t>
      </w:r>
    </w:p>
    <w:p>
      <w:r>
        <w:rPr>
          <w:b/>
          <w:sz w:val="20"/>
        </w:rPr>
        <w:t>Annual Salary: $_________________ (USD)</w:t>
      </w:r>
    </w:p>
    <w:p>
      <w:r>
        <w:rPr>
          <w:b w:val="0"/>
          <w:sz w:val="20"/>
        </w:rPr>
        <w:t>Payable in accordance with the company's standard payroll policies.</w:t>
      </w:r>
    </w:p>
    <w:p>
      <w:r>
        <w:rPr>
          <w:b w:val="0"/>
          <w:sz w:val="20"/>
        </w:rPr>
        <w:t>Any bonuses, commissions, or other forms of compensation remain subject to the company’s discretion and applicable policies.</w:t>
      </w:r>
    </w:p>
    <w:p/>
    <w:p/>
    <w:p>
      <w:r>
        <w:rPr>
          <w:b/>
          <w:sz w:val="20"/>
        </w:rPr>
        <w:t>3. Benefits</w:t>
      </w:r>
    </w:p>
    <w:p>
      <w:r>
        <w:rPr>
          <w:b w:val="0"/>
          <w:sz w:val="20"/>
        </w:rPr>
        <w:t>You will continue to be eligible for benefits offered by the company, subject to the terms and conditions of each benefits plan and consistent with applicable law.</w:t>
      </w:r>
    </w:p>
    <w:p>
      <w:r>
        <w:rPr>
          <w:b w:val="0"/>
          <w:sz w:val="20"/>
        </w:rPr>
        <w:t>Specific benefits related to your new position may include, but are not limited to: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/>
    <w:p>
      <w:r>
        <w:rPr>
          <w:b/>
          <w:sz w:val="20"/>
        </w:rPr>
        <w:t>4. Duties and Responsibilities</w:t>
      </w:r>
    </w:p>
    <w:p>
      <w:r>
        <w:rPr>
          <w:b w:val="0"/>
          <w:sz w:val="20"/>
        </w:rPr>
        <w:t>Your duties and responsibilities shall include, but are not limited to, those typically associated with the position of _________________.</w:t>
      </w:r>
    </w:p>
    <w:p>
      <w:r>
        <w:rPr>
          <w:b w:val="0"/>
          <w:sz w:val="20"/>
        </w:rPr>
        <w:t>Your supervisor will provide you with a detailed job description and performance expectations.</w:t>
      </w:r>
    </w:p>
    <w:p/>
    <w:p/>
    <w:p>
      <w:r>
        <w:rPr>
          <w:b/>
          <w:sz w:val="20"/>
        </w:rPr>
        <w:t>5. Employment Status</w:t>
      </w:r>
    </w:p>
    <w:p>
      <w:r>
        <w:rPr>
          <w:b w:val="0"/>
          <w:sz w:val="20"/>
        </w:rPr>
        <w:t>Your employment with the company remains at-will, meaning that either you or the company may terminate the employment relationship at any time, with or without cause or notice, subject to applicable law.</w:t>
      </w:r>
    </w:p>
    <w:p/>
    <w:p/>
    <w:p>
      <w:r>
        <w:rPr>
          <w:b/>
          <w:sz w:val="20"/>
        </w:rPr>
        <w:t>6. Confidentiality and Non-Disclosure</w:t>
      </w:r>
    </w:p>
    <w:p>
      <w:r>
        <w:rPr>
          <w:b w:val="0"/>
          <w:sz w:val="20"/>
        </w:rPr>
        <w:t>As a condition of your employment and promotion, you acknowledge your continuing obligation to maintain the confidentiality of all proprietary and confidential information of the company, both during and after your employment.</w:t>
      </w:r>
    </w:p>
    <w:p/>
    <w:p/>
    <w:p>
      <w:r>
        <w:rPr>
          <w:b/>
          <w:sz w:val="20"/>
        </w:rPr>
        <w:t>7. Company Policies</w:t>
      </w:r>
    </w:p>
    <w:p>
      <w:r>
        <w:rPr>
          <w:b w:val="0"/>
          <w:sz w:val="20"/>
        </w:rPr>
        <w:t>You agree to abide by all company policies, procedures, and codes of conduct applicable to your position, as may be amended from time to time.</w:t>
      </w:r>
    </w:p>
    <w:p/>
    <w:p/>
    <w:p>
      <w:r>
        <w:rPr>
          <w:b/>
          <w:sz w:val="20"/>
        </w:rPr>
        <w:t>8. Acceptance</w:t>
      </w:r>
    </w:p>
    <w:p>
      <w:r>
        <w:rPr>
          <w:b w:val="0"/>
          <w:sz w:val="20"/>
        </w:rPr>
        <w:t>Please indicate your acceptance of this promotion offer by signing and dating this letter below and returning a signed copy to Human Resources by:</w:t>
      </w:r>
    </w:p>
    <w:p>
      <w:r>
        <w:rPr>
          <w:b w:val="0"/>
          <w:sz w:val="20"/>
        </w:rPr>
        <w:t>Deadline for Acceptance: _______________________________________________</w:t>
      </w:r>
    </w:p>
    <w:p/>
    <w:p/>
    <w:p>
      <w:r>
        <w:rPr>
          <w:b/>
          <w:sz w:val="20"/>
        </w:rPr>
        <w:t>9. Contact Information</w:t>
      </w:r>
    </w:p>
    <w:p>
      <w:r>
        <w:rPr>
          <w:b w:val="0"/>
          <w:sz w:val="20"/>
        </w:rPr>
        <w:t>If you have any questions regarding this promotion or the terms herein, please contact: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Title: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/>
    <w:p>
      <w:r>
        <w:rPr>
          <w:b w:val="0"/>
          <w:sz w:val="20"/>
        </w:rPr>
        <w:t>We congratulate you on this well-deserved promotion and look forward to your continued contributions to the company.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Authorized Company Representative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https://letter247-us.com/promotion-offer-letter/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247-us.com/promotion-offer-letter/" TargetMode="External"/><Relationship Id="rId10" Type="http://schemas.openxmlformats.org/officeDocument/2006/relationships/hyperlink" Target="https://letter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