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PAYMENT PLAN LETTER</w:t>
      </w:r>
    </w:p>
    <w:p/>
    <w:p/>
    <w:p>
      <w:r>
        <w:rPr>
          <w:b/>
          <w:sz w:val="20"/>
        </w:rPr>
        <w:t>To:</w:t>
      </w:r>
    </w:p>
    <w:p>
      <w:r>
        <w:rPr>
          <w:b w:val="0"/>
          <w:sz w:val="20"/>
        </w:rPr>
        <w:t>Name: ____________________________________________</w:t>
      </w:r>
    </w:p>
    <w:p>
      <w:r>
        <w:rPr>
          <w:b w:val="0"/>
          <w:sz w:val="20"/>
        </w:rPr>
        <w:t>Address: __________________________________________</w:t>
      </w:r>
    </w:p>
    <w:p>
      <w:r>
        <w:rPr>
          <w:b w:val="0"/>
          <w:sz w:val="20"/>
        </w:rPr>
        <w:t>City, State, ZIP: __________________________________</w:t>
      </w:r>
    </w:p>
    <w:p/>
    <w:p>
      <w:r>
        <w:rPr>
          <w:b/>
          <w:sz w:val="20"/>
        </w:rPr>
        <w:t>From:</w:t>
      </w:r>
    </w:p>
    <w:p>
      <w:r>
        <w:rPr>
          <w:b w:val="0"/>
          <w:sz w:val="20"/>
        </w:rPr>
        <w:t>Name: ____________________________________________</w:t>
      </w:r>
    </w:p>
    <w:p>
      <w:r>
        <w:rPr>
          <w:b w:val="0"/>
          <w:sz w:val="20"/>
        </w:rPr>
        <w:t>Address: __________________________________________</w:t>
      </w:r>
    </w:p>
    <w:p>
      <w:r>
        <w:rPr>
          <w:b w:val="0"/>
          <w:sz w:val="20"/>
        </w:rPr>
        <w:t>City, State, ZIP: __________________________________</w:t>
      </w:r>
    </w:p>
    <w:p/>
    <w:p/>
    <w:p>
      <w:r>
        <w:rPr>
          <w:b/>
          <w:sz w:val="20"/>
        </w:rPr>
        <w:t>Subject: Payment Plan Agreement</w:t>
      </w:r>
    </w:p>
    <w:p/>
    <w:p/>
    <w:p>
      <w:r>
        <w:rPr>
          <w:b w:val="0"/>
          <w:sz w:val="20"/>
        </w:rPr>
        <w:t>Dear Sir or Madam,</w:t>
      </w:r>
    </w:p>
    <w:p/>
    <w:p>
      <w:r>
        <w:rPr>
          <w:b w:val="0"/>
          <w:sz w:val="20"/>
        </w:rPr>
        <w:t>This Payment Plan Letter (the “Agreement”) sets forth the terms and conditions under which the undersigned Debtor agrees to pay the outstanding balance owed to the Creditor. This Agreement is intended to be legally binding and enforceable under the laws of the United States of America.</w:t>
      </w:r>
    </w:p>
    <w:p/>
    <w:p/>
    <w:p>
      <w:r>
        <w:rPr>
          <w:b/>
          <w:sz w:val="20"/>
        </w:rPr>
        <w:t>WHEREAS,</w:t>
      </w:r>
    </w:p>
    <w:p>
      <w:r>
        <w:rPr>
          <w:b w:val="0"/>
          <w:sz w:val="20"/>
        </w:rPr>
        <w:t>The Debtor acknowledges an outstanding debt to the Creditor in the total amount of $_________________;</w:t>
      </w:r>
    </w:p>
    <w:p>
      <w:r>
        <w:rPr>
          <w:b w:val="0"/>
          <w:sz w:val="20"/>
        </w:rPr>
        <w:t>The Debtor desires to repay the outstanding balance pursuant to the payment terms set forth herein;</w:t>
      </w:r>
    </w:p>
    <w:p>
      <w:r>
        <w:rPr>
          <w:b w:val="0"/>
          <w:sz w:val="20"/>
        </w:rPr>
        <w:t>The Creditor agrees to accept payment according to the following schedule and terms.</w:t>
      </w:r>
    </w:p>
    <w:p/>
    <w:p/>
    <w:p>
      <w:r>
        <w:rPr>
          <w:b/>
          <w:sz w:val="20"/>
        </w:rPr>
        <w:t>1. Payment Terms</w:t>
      </w:r>
    </w:p>
    <w:p>
      <w:r>
        <w:rPr>
          <w:b w:val="0"/>
          <w:sz w:val="20"/>
        </w:rPr>
        <w:t>1.1 Total Amount Owed: $_________________ (the “Debt”).</w:t>
      </w:r>
    </w:p>
    <w:p>
      <w:r>
        <w:rPr>
          <w:b w:val="0"/>
          <w:sz w:val="20"/>
        </w:rPr>
        <w:t>1.2 Payment Schedule:</w:t>
      </w:r>
    </w:p>
    <w:p>
      <w:r>
        <w:rPr>
          <w:sz w:val="20"/>
        </w:rPr>
        <w:t>The Debtor agrees to make payments as follows:</w:t>
      </w:r>
    </w:p>
    <w:p>
      <w:r>
        <w:rPr>
          <w:b w:val="0"/>
          <w:sz w:val="20"/>
        </w:rPr>
        <w:t>- Initial Payment Amount: $_________________ due upon execution of this Agreement.</w:t>
      </w:r>
    </w:p>
    <w:p>
      <w:r>
        <w:rPr>
          <w:b w:val="0"/>
          <w:sz w:val="20"/>
        </w:rPr>
        <w:t>- Subsequent Payments: $_________________ each, due on or before the ______________ day of each month.</w:t>
      </w:r>
    </w:p>
    <w:p>
      <w:r>
        <w:rPr>
          <w:b w:val="0"/>
          <w:sz w:val="20"/>
        </w:rPr>
        <w:t>- Number of Payments: ______________</w:t>
      </w:r>
    </w:p>
    <w:p>
      <w:r>
        <w:rPr>
          <w:b w:val="0"/>
          <w:sz w:val="20"/>
        </w:rPr>
        <w:t>- Final Payment Date: ________________________________</w:t>
      </w:r>
    </w:p>
    <w:p>
      <w:r>
        <w:rPr>
          <w:b w:val="0"/>
          <w:sz w:val="20"/>
        </w:rPr>
        <w:t>1.3 Payments shall be made via ____________________________________________________ (e.g., check, electronic transfer).</w:t>
      </w:r>
    </w:p>
    <w:p/>
    <w:p>
      <w:r>
        <w:rPr>
          <w:b/>
          <w:sz w:val="20"/>
        </w:rPr>
        <w:t>2. Interest</w:t>
      </w:r>
    </w:p>
    <w:p>
      <w:r>
        <w:rPr>
          <w:b w:val="0"/>
          <w:sz w:val="20"/>
        </w:rPr>
        <w:t>Interest shall accrue on the outstanding principal balance at an annual rate of ______________% commencing from the date hereof until the Debt is paid in full. Interest will be calculated on a simple interest basis, unless otherwise specified.</w:t>
      </w:r>
    </w:p>
    <w:p/>
    <w:p>
      <w:r>
        <w:rPr>
          <w:b/>
          <w:sz w:val="20"/>
        </w:rPr>
        <w:t>3. Late Payment Charges and Defaults</w:t>
      </w:r>
    </w:p>
    <w:p>
      <w:r>
        <w:rPr>
          <w:b w:val="0"/>
          <w:sz w:val="20"/>
        </w:rPr>
        <w:t>3.1 If any payment is not received within _______________ days of its due date, a late fee of $_______________ or ______________% of the overdue amount (whichever is greater) shall be charged.</w:t>
      </w:r>
    </w:p>
    <w:p>
      <w:r>
        <w:rPr>
          <w:b w:val="0"/>
          <w:sz w:val="20"/>
        </w:rPr>
        <w:t>3.2 In the event of default, including failure to pay any installment within _______________ days after due date, the Creditor may declare the entire unpaid balance immediately due and payable.</w:t>
      </w:r>
    </w:p>
    <w:p>
      <w:r>
        <w:rPr>
          <w:b w:val="0"/>
          <w:sz w:val="20"/>
        </w:rPr>
        <w:t>3.3 The Creditor reserves the right to pursue all available legal remedies to collect any sums owed under this Agreement.</w:t>
      </w:r>
    </w:p>
    <w:p/>
    <w:p>
      <w:r>
        <w:rPr>
          <w:b/>
          <w:sz w:val="20"/>
        </w:rPr>
        <w:t>4. Prepayment</w:t>
      </w:r>
    </w:p>
    <w:p>
      <w:r>
        <w:rPr>
          <w:b w:val="0"/>
          <w:sz w:val="20"/>
        </w:rPr>
        <w:t>The Debtor may prepay all or any part of the outstanding principal balance at any time without penalty. Any prepayment shall first be applied to accrued interest and then to principal.</w:t>
      </w:r>
    </w:p>
    <w:p/>
    <w:p>
      <w:r>
        <w:rPr>
          <w:b/>
          <w:sz w:val="20"/>
        </w:rPr>
        <w:t>5. Security</w:t>
      </w:r>
    </w:p>
    <w:p>
      <w:r>
        <w:rPr>
          <w:b w:val="0"/>
          <w:sz w:val="20"/>
        </w:rPr>
        <w:t>This Agreement is secured by the following collateral: ________________________________________________.</w:t>
      </w:r>
    </w:p>
    <w:p>
      <w:r>
        <w:rPr>
          <w:b w:val="0"/>
          <w:sz w:val="20"/>
        </w:rPr>
        <w:t>The Debtor agrees to maintain the collateral in good condition and not to dispose of it without prior written consent of the Creditor.</w:t>
      </w:r>
    </w:p>
    <w:p/>
    <w:p>
      <w:r>
        <w:rPr>
          <w:b/>
          <w:sz w:val="20"/>
        </w:rPr>
        <w:t>6. Representations and Warranties</w:t>
      </w:r>
    </w:p>
    <w:p>
      <w:r>
        <w:rPr>
          <w:b w:val="0"/>
          <w:sz w:val="20"/>
        </w:rPr>
        <w:t>6.1 The Debtor represents and warrants that it has the authority to enter into this Agreement and that the information provided herein is true, complete, and accurate.</w:t>
      </w:r>
    </w:p>
    <w:p>
      <w:r>
        <w:rPr>
          <w:b w:val="0"/>
          <w:sz w:val="20"/>
        </w:rPr>
        <w:t>6.2 The Creditor represents and warrants that it holds good and valid title to any collateral described herein.</w:t>
      </w:r>
    </w:p>
    <w:p/>
    <w:p>
      <w:r>
        <w:rPr>
          <w:b/>
          <w:sz w:val="20"/>
        </w:rPr>
        <w:t>7. Governing Law and Jurisdiction</w:t>
      </w:r>
    </w:p>
    <w:p>
      <w:r>
        <w:rPr>
          <w:b w:val="0"/>
          <w:sz w:val="20"/>
        </w:rPr>
        <w:t>This Agreement shall be governed by and construed in accordance with the laws of the United States and the State of ___________________. Any disputes arising out of or relating to this Agreement shall be subject to the exclusive jurisdiction of the courts located in ______________________.</w:t>
      </w:r>
    </w:p>
    <w:p/>
    <w:p>
      <w:r>
        <w:rPr>
          <w:b/>
          <w:sz w:val="20"/>
        </w:rPr>
        <w:t>8. Entire Agreement</w:t>
      </w:r>
    </w:p>
    <w:p>
      <w:r>
        <w:rPr>
          <w:b w:val="0"/>
          <w:sz w:val="20"/>
        </w:rPr>
        <w:t>This Agreement contains the entire understanding between the parties with respect to the subject matter hereof and supersedes all prior agreements, understandings, negotiations, and discussions, whether oral or written.</w:t>
      </w:r>
    </w:p>
    <w:p/>
    <w:p>
      <w:r>
        <w:rPr>
          <w:b/>
          <w:sz w:val="20"/>
        </w:rPr>
        <w:t>9. Amendments</w:t>
      </w:r>
    </w:p>
    <w:p>
      <w:r>
        <w:rPr>
          <w:b w:val="0"/>
          <w:sz w:val="20"/>
        </w:rPr>
        <w:t>Any amendments or modifications to this Agreement must be in writing and signed by both parties to be effective.</w:t>
      </w:r>
    </w:p>
    <w:p/>
    <w:p>
      <w:r>
        <w:rPr>
          <w:b/>
          <w:sz w:val="20"/>
        </w:rPr>
        <w:t>10. Severability</w:t>
      </w:r>
    </w:p>
    <w:p>
      <w:r>
        <w:rPr>
          <w:b w:val="0"/>
          <w:sz w:val="20"/>
        </w:rPr>
        <w:t>If any provision of this Agreement is held to be invalid, illegal, or unenforceable, the remaining provisions shall remain in full force and effect.</w:t>
      </w:r>
    </w:p>
    <w:p/>
    <w:p>
      <w:r>
        <w:rPr>
          <w:b/>
          <w:sz w:val="20"/>
        </w:rPr>
        <w:t>11. Notices</w:t>
      </w:r>
    </w:p>
    <w:p>
      <w:r>
        <w:rPr>
          <w:b w:val="0"/>
          <w:sz w:val="20"/>
        </w:rPr>
        <w:t>All notices or other communications required or permitted under this Agreement shall be in writing and shall be deemed duly given when delivered personally or sent by certified mail, return receipt requested, to the addresses set forth above or to such other address as a party may designate by notice in accordance with this Section.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CREDITOR</w:t>
            </w:r>
          </w:p>
        </w:tc>
        <w:tc>
          <w:tcPr>
            <w:tcW w:type="dxa" w:w="4986"/>
            <w:tcBorders>
              <w:top w:val="nil"/>
              <w:left w:val="nil"/>
              <w:bottom w:val="nil"/>
              <w:right w:val="nil"/>
              <w:insideH w:val="nil"/>
              <w:insideV w:val="nil"/>
            </w:tcBorders>
          </w:tcPr>
          <w:p>
            <w:pPr>
              <w:jc w:val="center"/>
            </w:pPr>
            <w:r>
              <w:t>DEBTOR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&amp; Title: ____________________________________</w:t>
            </w:r>
          </w:p>
        </w:tc>
        <w:tc>
          <w:tcPr>
            <w:tcW w:type="dxa" w:w="4986"/>
            <w:tcBorders>
              <w:top w:val="nil"/>
              <w:left w:val="nil"/>
              <w:bottom w:val="nil"/>
              <w:right w:val="nil"/>
              <w:insideH w:val="nil"/>
              <w:insideV w:val="nil"/>
            </w:tcBorders>
          </w:tcPr>
          <w:p>
            <w:pPr>
              <w:jc w:val="center"/>
            </w:pPr>
            <w:r>
              <w:t>Printed Name &amp; Title: ____________________________________</w:t>
            </w:r>
          </w:p>
        </w:tc>
      </w:tr>
    </w:tbl>
    <w:p/>
    <w:p/>
    <w:p>
      <w:r>
        <w:rPr>
          <w:b w:val="0"/>
          <w:sz w:val="20"/>
        </w:rPr>
        <w:t>This Agreement is executed by the parties on the respective dates of signing below.</w:t>
      </w:r>
    </w:p>
    <w:p>
      <w:r>
        <w:br w:type="page"/>
      </w:r>
    </w:p>
    <w:p>
      <w:pPr>
        <w:jc w:val="center"/>
      </w:pPr>
      <w:r>
        <w:rPr>
          <w:color w:val="555555"/>
          <w:sz w:val="24"/>
        </w:rPr>
        <w:t>Original source of this document:</w:t>
      </w:r>
    </w:p>
    <w:p>
      <w:pPr>
        <w:jc w:val="center"/>
      </w:pPr>
      <w:hyperlink r:id="rId9">
        <w:r>
          <w:rPr>
            <w:color w:val="0000FF"/>
            <w:u w:val="single"/>
          </w:rPr>
          <w:t>https://letter247-us.com/payment-plan-letter/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payment-plan-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