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 FOR DELETE AGREEMENT LETTER</w:t>
      </w:r>
    </w:p>
    <w:p/>
    <w:p>
      <w:r>
        <w:rPr>
          <w:b/>
          <w:sz w:val="20"/>
        </w:rPr>
        <w:t>To:</w:t>
      </w:r>
    </w:p>
    <w:p>
      <w:r>
        <w:rPr>
          <w:b w:val="0"/>
          <w:sz w:val="20"/>
        </w:rPr>
        <w:t>Name: ____________________________________________________________</w:t>
      </w:r>
    </w:p>
    <w:p>
      <w:r>
        <w:rPr>
          <w:b w:val="0"/>
          <w:sz w:val="20"/>
        </w:rPr>
        <w:t>Address: __________________________________________________________</w:t>
      </w:r>
    </w:p>
    <w:p>
      <w:r>
        <w:rPr>
          <w:b w:val="0"/>
          <w:sz w:val="20"/>
        </w:rPr>
        <w:t>City, State, Zip: _________________________________________________</w:t>
      </w:r>
    </w:p>
    <w:p/>
    <w:p>
      <w:r>
        <w:rPr>
          <w:b/>
          <w:sz w:val="20"/>
        </w:rPr>
        <w:t>From:</w:t>
      </w:r>
    </w:p>
    <w:p>
      <w:r>
        <w:rPr>
          <w:b w:val="0"/>
          <w:sz w:val="20"/>
        </w:rPr>
        <w:t>Full Name: ________________________________________________________</w:t>
      </w:r>
    </w:p>
    <w:p>
      <w:r>
        <w:rPr>
          <w:b w:val="0"/>
          <w:sz w:val="20"/>
        </w:rPr>
        <w:t>Address: __________________________________________________________</w:t>
      </w:r>
    </w:p>
    <w:p>
      <w:r>
        <w:rPr>
          <w:b w:val="0"/>
          <w:sz w:val="20"/>
        </w:rPr>
        <w:t>City, State, Zip: _________________________________________________</w:t>
      </w:r>
    </w:p>
    <w:p>
      <w:r>
        <w:rPr>
          <w:b w:val="0"/>
          <w:sz w:val="20"/>
        </w:rPr>
        <w:t>Phone Number: _____________________________________________________</w:t>
      </w:r>
    </w:p>
    <w:p>
      <w:r>
        <w:rPr>
          <w:b w:val="0"/>
          <w:sz w:val="20"/>
        </w:rPr>
        <w:t>Email (if any): ____________________________________________________</w:t>
      </w:r>
    </w:p>
    <w:p/>
    <w:p/>
    <w:p>
      <w:r>
        <w:rPr>
          <w:b/>
          <w:sz w:val="20"/>
        </w:rPr>
        <w:t>Subject: Request for Pay for Delete Agreement</w:t>
      </w:r>
    </w:p>
    <w:p/>
    <w:p>
      <w:r>
        <w:rPr>
          <w:b w:val="0"/>
          <w:sz w:val="20"/>
        </w:rPr>
        <w:t>Dear Sir or Madam,</w:t>
      </w:r>
    </w:p>
    <w:p/>
    <w:p>
      <w:r>
        <w:rPr>
          <w:b w:val="0"/>
          <w:sz w:val="20"/>
        </w:rPr>
        <w:t>I am writing in regard to the account referenced below, which is currently reported on my credit file. I am requesting a Pay for Delete agreement as a resolution to this debt. This means that upon receipt of the agreed payment, you will delete all information related to this account from all credit reporting agencies to which you have reported.</w:t>
      </w:r>
    </w:p>
    <w:p/>
    <w:p>
      <w:r>
        <w:rPr>
          <w:b/>
          <w:sz w:val="20"/>
        </w:rPr>
        <w:t>Account Information:</w:t>
      </w:r>
    </w:p>
    <w:p>
      <w:r>
        <w:rPr>
          <w:b w:val="0"/>
          <w:sz w:val="20"/>
        </w:rPr>
        <w:t>Account Number: _________________________________________________</w:t>
      </w:r>
    </w:p>
    <w:p>
      <w:r>
        <w:rPr>
          <w:b w:val="0"/>
          <w:sz w:val="20"/>
        </w:rPr>
        <w:t>Original Creditor: _______________________________________________</w:t>
      </w:r>
    </w:p>
    <w:p>
      <w:r>
        <w:rPr>
          <w:b w:val="0"/>
          <w:sz w:val="20"/>
        </w:rPr>
        <w:t>Current Balance: _________________________________________________</w:t>
      </w:r>
    </w:p>
    <w:p/>
    <w:p>
      <w:r>
        <w:rPr>
          <w:b/>
          <w:sz w:val="20"/>
        </w:rPr>
        <w:t>Terms of Pay for Delete Agreement:</w:t>
      </w:r>
    </w:p>
    <w:p>
      <w:r>
        <w:rPr>
          <w:b w:val="0"/>
          <w:sz w:val="20"/>
        </w:rPr>
        <w:t>1. Upon receipt of the payment amount of $__________________ (the “Settlement Amount”), you agree to delete all negative information related to the above referenced account from all credit bureaus (Equifax, Experian, and TransUnion) and any other credit reporting agencies to which you have reported.</w:t>
      </w:r>
    </w:p>
    <w:p>
      <w:r>
        <w:rPr>
          <w:b w:val="0"/>
          <w:sz w:val="20"/>
        </w:rPr>
        <w:t>2. The deletion will include all public records, collection listings, charge-offs, late payments, or any other adverse credit information related to this account.</w:t>
      </w:r>
    </w:p>
    <w:p>
      <w:r>
        <w:rPr>
          <w:b w:val="0"/>
          <w:sz w:val="20"/>
        </w:rPr>
        <w:t>3. The deletion of this information will be completed within 30 days from the date you receive the full payment.</w:t>
      </w:r>
    </w:p>
    <w:p>
      <w:r>
        <w:rPr>
          <w:b w:val="0"/>
          <w:sz w:val="20"/>
        </w:rPr>
        <w:t>4. This agreement applies only to the above referenced account and does not constitute a waiver or settlement of any other debts or obligations.</w:t>
      </w:r>
    </w:p>
    <w:p>
      <w:r>
        <w:rPr>
          <w:b w:val="0"/>
          <w:sz w:val="20"/>
        </w:rPr>
        <w:t>5. This letter constitutes a legally binding agreement once signed by an authorized representative of your organization.</w:t>
      </w:r>
    </w:p>
    <w:p/>
    <w:p>
      <w:r>
        <w:rPr>
          <w:b/>
          <w:sz w:val="20"/>
        </w:rPr>
        <w:t>Payment Method and Timing:</w:t>
      </w:r>
    </w:p>
    <w:p>
      <w:r>
        <w:rPr>
          <w:b w:val="0"/>
          <w:sz w:val="20"/>
        </w:rPr>
        <w:t>I will send the agreed payment amount via __________________________________ (e.g., cashier’s check, money order, electronic payment) within ______________ days after receipt of your signed agreement to this letter.</w:t>
      </w:r>
    </w:p>
    <w:p>
      <w:r>
        <w:rPr>
          <w:b w:val="0"/>
          <w:sz w:val="20"/>
        </w:rPr>
        <w:t>Please provide written confirmation of your acceptance of these terms by signing below and returning a copy of this letter to me at the above address.</w:t>
      </w:r>
    </w:p>
    <w:p/>
    <w:p>
      <w:r>
        <w:rPr>
          <w:b/>
          <w:sz w:val="20"/>
        </w:rPr>
        <w:t>Legal Compliance and Disclaimers:</w:t>
      </w:r>
    </w:p>
    <w:p>
      <w:r>
        <w:rPr>
          <w:b w:val="0"/>
          <w:sz w:val="20"/>
        </w:rPr>
        <w:t>This agreement complies with the Fair Credit Reporting Act (FCRA) and the Fair Debt Collection Practices Act (FDCPA).</w:t>
      </w:r>
    </w:p>
    <w:p>
      <w:r>
        <w:rPr>
          <w:b w:val="0"/>
          <w:sz w:val="20"/>
        </w:rPr>
        <w:t>You certify that you have the authority to enter into this agreement and that upon receipt of payment you will fulfill the terms herein.</w:t>
      </w:r>
    </w:p>
    <w:p>
      <w:r>
        <w:rPr>
          <w:b w:val="0"/>
          <w:sz w:val="20"/>
        </w:rPr>
        <w:t>Failure to comply with this agreement may result in legal action to enforce the terms and recover damages.</w:t>
      </w:r>
    </w:p>
    <w:p/>
    <w:p>
      <w:r>
        <w:rPr>
          <w:b/>
          <w:sz w:val="20"/>
        </w:rPr>
        <w:t>Additional Statements:</w:t>
      </w:r>
    </w:p>
    <w:p>
      <w:r>
        <w:rPr>
          <w:b w:val="0"/>
          <w:sz w:val="20"/>
        </w:rPr>
        <w:t>This agreement is not an acknowledgment of any debt, nor an admission of liability by the undersigned.</w:t>
      </w:r>
    </w:p>
    <w:p>
      <w:r>
        <w:rPr>
          <w:b w:val="0"/>
          <w:sz w:val="20"/>
        </w:rPr>
        <w:t>The undersigned reserves all rights to dispute the validity of the debt or any other claims related thereto.</w:t>
      </w:r>
    </w:p>
    <w:p>
      <w:r>
        <w:rPr>
          <w:b w:val="0"/>
          <w:sz w:val="20"/>
        </w:rPr>
        <w:t>This letter may be used as evidence in any legal proceeding concerning this debt and credit reporting.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DEBTOR</w:t>
            </w:r>
          </w:p>
        </w:tc>
        <w:tc>
          <w:tcPr>
            <w:tcW w:type="dxa" w:w="4986"/>
            <w:tcBorders>
              <w:top w:val="nil"/>
              <w:left w:val="nil"/>
              <w:bottom w:val="nil"/>
              <w:right w:val="nil"/>
              <w:insideH w:val="nil"/>
              <w:insideV w:val="nil"/>
            </w:tcBorders>
          </w:tcPr>
          <w:p>
            <w:pPr>
              <w:jc w:val="center"/>
            </w:pPr>
            <w:r>
              <w:t>CREDITOR / AUTHORIZED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Thank you for your attention to this matter.</w:t>
      </w:r>
    </w:p>
    <w:p/>
    <w:p/>
    <w:p/>
    <w:p>
      <w:r>
        <w:rPr>
          <w:b w:val="0"/>
          <w:sz w:val="20"/>
        </w:rPr>
        <w:t>Sincerely,</w:t>
      </w:r>
    </w:p>
    <w:p/>
    <w:p/>
    <w:p/>
    <w:p/>
    <w:p>
      <w:r>
        <w:rPr>
          <w:b w:val="0"/>
          <w:sz w:val="20"/>
        </w:rPr>
        <w:t>_________________________________________</w:t>
      </w:r>
    </w:p>
    <w:p>
      <w:r>
        <w:rPr>
          <w:b w:val="0"/>
          <w:sz w:val="20"/>
        </w:rPr>
        <w:t>Debtor Signature</w:t>
      </w:r>
    </w:p>
    <w:p/>
    <w:p/>
    <w:p>
      <w:r>
        <w:br w:type="page"/>
      </w:r>
    </w:p>
    <w:p>
      <w:pPr>
        <w:jc w:val="center"/>
      </w:pPr>
      <w:r>
        <w:rPr>
          <w:color w:val="555555"/>
          <w:sz w:val="24"/>
        </w:rPr>
        <w:t>Original source of this document:</w:t>
      </w:r>
    </w:p>
    <w:p>
      <w:pPr>
        <w:jc w:val="center"/>
      </w:pPr>
      <w:hyperlink r:id="rId9">
        <w:r>
          <w:rPr>
            <w:color w:val="0000FF"/>
            <w:u w:val="single"/>
          </w:rPr>
          <w:t>https://letter247-us.com/pay-for-delete-letter/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pay-for-delet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