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PATIENT LETTER OF MEDICAL NECESSITY</w:t>
      </w:r>
    </w:p>
    <w:p/>
    <w:p/>
    <w:p>
      <w:r>
        <w:rPr>
          <w:b/>
          <w:sz w:val="20"/>
        </w:rPr>
        <w:t>Provider Information:</w:t>
      </w:r>
    </w:p>
    <w:p>
      <w:r>
        <w:rPr>
          <w:b w:val="0"/>
          <w:sz w:val="20"/>
        </w:rPr>
        <w:t>Name: _______________________________________________________________</w:t>
      </w:r>
    </w:p>
    <w:p>
      <w:r>
        <w:rPr>
          <w:b w:val="0"/>
          <w:sz w:val="20"/>
        </w:rPr>
        <w:t>Title / Credentials: __________________________________________________</w:t>
      </w:r>
    </w:p>
    <w:p>
      <w:r>
        <w:rPr>
          <w:b w:val="0"/>
          <w:sz w:val="20"/>
        </w:rPr>
        <w:t>Facility / Practice Name: 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Fax: _________________________________________________________________</w:t>
      </w:r>
    </w:p>
    <w:p>
      <w:r>
        <w:rPr>
          <w:b w:val="0"/>
          <w:sz w:val="20"/>
        </w:rPr>
        <w:t>Email: _______________________________________________________________</w:t>
      </w:r>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Patient ID / Account Number: 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Insurance Information:</w:t>
      </w:r>
    </w:p>
    <w:p>
      <w:r>
        <w:rPr>
          <w:b w:val="0"/>
          <w:sz w:val="20"/>
        </w:rPr>
        <w:t>Insurance Carrier: _____________________________________________________</w:t>
      </w:r>
    </w:p>
    <w:p>
      <w:r>
        <w:rPr>
          <w:b w:val="0"/>
          <w:sz w:val="20"/>
        </w:rPr>
        <w:t>Policy Number: ________________________________________________________</w:t>
      </w:r>
    </w:p>
    <w:p>
      <w:r>
        <w:rPr>
          <w:b w:val="0"/>
          <w:sz w:val="20"/>
        </w:rPr>
        <w:t>Group Number: _________________________________________________________</w:t>
      </w:r>
    </w:p>
    <w:p>
      <w:r>
        <w:rPr>
          <w:b w:val="0"/>
          <w:sz w:val="20"/>
        </w:rPr>
        <w:t>Claims Address: _______________________________________________________</w:t>
      </w:r>
    </w:p>
    <w:p/>
    <w:p>
      <w:r>
        <w:rPr>
          <w:b/>
          <w:sz w:val="20"/>
        </w:rPr>
        <w:t>Medical Necessity Statement:</w:t>
      </w:r>
    </w:p>
    <w:p>
      <w:r>
        <w:rPr>
          <w:b w:val="0"/>
          <w:sz w:val="20"/>
        </w:rPr>
        <w:t>I, the undersigned healthcare provider, hereby certify that the medical equipment, device, or service described below is medically necessary for the effective treatment of the patient's diagnosed condition(s) and is consistent with the standards of good medical practice.</w:t>
      </w:r>
    </w:p>
    <w:p/>
    <w:p>
      <w:r>
        <w:rPr>
          <w:b/>
          <w:sz w:val="20"/>
        </w:rPr>
        <w:t>Diagnosis (ICD-10 Codes):</w:t>
      </w:r>
    </w:p>
    <w:p>
      <w:r>
        <w:rPr>
          <w:b w:val="0"/>
          <w:sz w:val="20"/>
        </w:rPr>
        <w:t>Primary Diagnosis: ____________________________________________________</w:t>
      </w:r>
    </w:p>
    <w:p>
      <w:r>
        <w:rPr>
          <w:b w:val="0"/>
          <w:sz w:val="20"/>
        </w:rPr>
        <w:t>Secondary Diagnosis (if applicable): ___________________________________</w:t>
      </w:r>
    </w:p>
    <w:p/>
    <w:p>
      <w:r>
        <w:rPr>
          <w:b/>
          <w:sz w:val="20"/>
        </w:rPr>
        <w:t>Description of Equipment / Service:</w:t>
      </w:r>
    </w:p>
    <w:p>
      <w:r>
        <w:rPr>
          <w:b w:val="0"/>
          <w:sz w:val="20"/>
        </w:rPr>
        <w:t>Equipment / Service Name: ______________________________________________</w:t>
      </w:r>
    </w:p>
    <w:p>
      <w:r>
        <w:rPr>
          <w:b w:val="0"/>
          <w:sz w:val="20"/>
        </w:rPr>
        <w:t>HCPCS / CPT Code(s): __________________________________________________</w:t>
      </w:r>
    </w:p>
    <w:p>
      <w:r>
        <w:rPr>
          <w:b w:val="0"/>
          <w:sz w:val="20"/>
        </w:rPr>
        <w:t>Detailed Description: 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Justification for Medical Necessity:</w:t>
      </w:r>
    </w:p>
    <w:p>
      <w:r>
        <w:rPr>
          <w:b w:val="0"/>
          <w:sz w:val="20"/>
        </w:rPr>
        <w:t>Explain why the equipment, device, or service is necessary to treat the patient's medical condition(s). Include clinical findings, functional limitations, and any previous treatments attempted and why they were insufficient.</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Duration and Frequency of Need:</w:t>
      </w:r>
    </w:p>
    <w:p>
      <w:r>
        <w:rPr>
          <w:b w:val="0"/>
          <w:sz w:val="20"/>
        </w:rPr>
        <w:t>Estimated length of need for the equipment/service: ___________________</w:t>
      </w:r>
    </w:p>
    <w:p>
      <w:r>
        <w:rPr>
          <w:b w:val="0"/>
          <w:sz w:val="20"/>
        </w:rPr>
        <w:t>Frequency of use or treatment: ________________________________________</w:t>
      </w:r>
    </w:p>
    <w:p/>
    <w:p>
      <w:r>
        <w:rPr>
          <w:b/>
          <w:sz w:val="20"/>
        </w:rPr>
        <w:t>Alternative Treatments Considered:</w:t>
      </w:r>
    </w:p>
    <w:p>
      <w:r>
        <w:rPr>
          <w:b w:val="0"/>
          <w:sz w:val="20"/>
        </w:rPr>
        <w:t>List alternative treatments or devices considered and reasons for their inadequacy:</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Supporting Documentation:</w:t>
      </w:r>
    </w:p>
    <w:p>
      <w:r>
        <w:rPr>
          <w:b w:val="0"/>
          <w:sz w:val="20"/>
        </w:rPr>
        <w:t>Attached clinical notes, test results, and other relevant documentation support this request and are available upon review.</w:t>
      </w:r>
    </w:p>
    <w:p/>
    <w:p>
      <w:r>
        <w:rPr>
          <w:b/>
          <w:sz w:val="20"/>
        </w:rPr>
        <w:t>Provider Certification:</w:t>
      </w:r>
    </w:p>
    <w:p>
      <w:r>
        <w:rPr>
          <w:b w:val="0"/>
          <w:sz w:val="20"/>
        </w:rPr>
        <w:t>I certify that the information provided is accurate, complete, and truthful to the best of my knowledge. I understand that this statement may be subject to review and audit by the insurance carrier and regulatory agencies. I acknowledge that improper billing or misrepresentation may result in penalties under applicable laws and regulations.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 Signature</w:t>
            </w:r>
          </w:p>
        </w:tc>
        <w:tc>
          <w:tcPr>
            <w:tcW w:type="dxa" w:w="4986"/>
            <w:tcBorders>
              <w:top w:val="nil"/>
              <w:left w:val="nil"/>
              <w:bottom w:val="nil"/>
              <w:right w:val="nil"/>
              <w:insideH w:val="nil"/>
              <w:insideV w:val="nil"/>
            </w:tcBorders>
          </w:tcPr>
          <w:p>
            <w:pPr>
              <w:jc w:val="center"/>
            </w:pPr>
            <w:r>
              <w:t>Date Signed</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Date: _________________________________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w:t>
            </w:r>
          </w:p>
        </w:tc>
        <w:tc>
          <w:tcPr>
            <w:tcW w:type="dxa" w:w="4986"/>
            <w:tcBorders>
              <w:top w:val="nil"/>
              <w:left w:val="nil"/>
              <w:bottom w:val="nil"/>
              <w:right w:val="nil"/>
              <w:insideH w:val="nil"/>
              <w:insideV w:val="nil"/>
            </w:tcBorders>
          </w:tcPr>
          <w:p>
            <w:pPr>
              <w:jc w:val="center"/>
            </w:pPr>
            <w:r>
              <w:t>License Number: ____________________________</w:t>
            </w:r>
          </w:p>
        </w:tc>
      </w:tr>
    </w:tbl>
    <w:p/>
    <w:p/>
    <w:p>
      <w:r>
        <w:rPr>
          <w:b/>
          <w:sz w:val="20"/>
        </w:rPr>
        <w:t>For questions or additional information regarding this request, please contact:</w:t>
      </w:r>
    </w:p>
    <w:p>
      <w:r>
        <w:rPr>
          <w:b w:val="0"/>
          <w:sz w:val="20"/>
        </w:rPr>
        <w:t>Name: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Confidentiality Notice:</w:t>
      </w:r>
    </w:p>
    <w:p>
      <w:r>
        <w:rPr>
          <w:b w:val="0"/>
          <w:sz w:val="20"/>
        </w:rPr>
        <w:t>This document contains confidential medical information intended solely for the use of the insurance carrier and authorized personnel involved in processing this request. Unauthorized disclosure or copying is prohibited and may be unlawful.</w:t>
      </w:r>
    </w:p>
    <w:p/>
    <w:p>
      <w:r>
        <w:br w:type="page"/>
      </w:r>
    </w:p>
    <w:p>
      <w:pPr>
        <w:jc w:val="center"/>
      </w:pPr>
      <w:r>
        <w:rPr>
          <w:color w:val="555555"/>
          <w:sz w:val="24"/>
        </w:rPr>
        <w:t>Original source of this document:</w:t>
      </w:r>
    </w:p>
    <w:p>
      <w:pPr>
        <w:jc w:val="center"/>
      </w:pPr>
      <w:hyperlink r:id="rId9">
        <w:r>
          <w:rPr>
            <w:color w:val="0000FF"/>
            <w:u w:val="single"/>
          </w:rPr>
          <w:t>https://letter247-us.com/patient-letter-of-medical-necessity/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patient-letter-of-medical-necessity/"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