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PARKING TICKET APPEAL LETTER</w:t>
      </w:r>
    </w:p>
    <w:p/>
    <w:p/>
    <w:p>
      <w:r>
        <w:rPr>
          <w:b/>
          <w:sz w:val="20"/>
        </w:rPr>
        <w:t>To:</w:t>
      </w:r>
    </w:p>
    <w:p>
      <w:r>
        <w:rPr>
          <w:b w:val="0"/>
          <w:sz w:val="20"/>
        </w:rPr>
        <w:t>Parking Violations Bureau</w:t>
      </w:r>
    </w:p>
    <w:p>
      <w:r>
        <w:rPr>
          <w:b w:val="0"/>
          <w:sz w:val="20"/>
        </w:rPr>
        <w:t>City of ______________________________</w:t>
      </w:r>
    </w:p>
    <w:p>
      <w:r>
        <w:rPr>
          <w:b w:val="0"/>
          <w:sz w:val="20"/>
        </w:rPr>
        <w:t>Address: ______________________________</w:t>
      </w:r>
    </w:p>
    <w:p>
      <w:r>
        <w:rPr>
          <w:b w:val="0"/>
          <w:sz w:val="20"/>
        </w:rPr>
        <w:t>______________________________________</w:t>
      </w:r>
    </w:p>
    <w:p/>
    <w:p/>
    <w:p>
      <w:r>
        <w:rPr>
          <w:b/>
          <w:sz w:val="20"/>
        </w:rPr>
        <w:t>Subject: Appeal Against Parking Ticket No. ______________________</w:t>
      </w:r>
    </w:p>
    <w:p/>
    <w:p/>
    <w:p>
      <w:r>
        <w:rPr>
          <w:b w:val="0"/>
          <w:sz w:val="20"/>
        </w:rPr>
        <w:t>To Whom It May Concern,</w:t>
      </w:r>
    </w:p>
    <w:p/>
    <w:p>
      <w:r>
        <w:rPr>
          <w:b w:val="0"/>
          <w:sz w:val="20"/>
        </w:rPr>
        <w:t>I am writing to formally contest the issuance of the parking ticket referenced above. I believe this citation was issued in error and respectfully request a review and dismissal based on the following grounds.</w:t>
      </w:r>
    </w:p>
    <w:p/>
    <w:p>
      <w:r>
        <w:rPr>
          <w:b/>
          <w:sz w:val="20"/>
        </w:rPr>
        <w:t>Parking Ticket Details:</w:t>
      </w:r>
    </w:p>
    <w:p>
      <w:r>
        <w:rPr>
          <w:b w:val="0"/>
          <w:sz w:val="20"/>
        </w:rPr>
        <w:t>Ticket Number: ______________________________________________</w:t>
      </w:r>
    </w:p>
    <w:p>
      <w:r>
        <w:rPr>
          <w:b w:val="0"/>
          <w:sz w:val="20"/>
        </w:rPr>
        <w:t>Date and Time of Issuance: _________________________________</w:t>
      </w:r>
    </w:p>
    <w:p>
      <w:r>
        <w:rPr>
          <w:b w:val="0"/>
          <w:sz w:val="20"/>
        </w:rPr>
        <w:t>Location of Alleged Violation: ______________________________</w:t>
      </w:r>
    </w:p>
    <w:p>
      <w:r>
        <w:rPr>
          <w:b w:val="0"/>
          <w:sz w:val="20"/>
        </w:rPr>
        <w:t>Vehicle License Plate Number: _______________________________</w:t>
      </w:r>
    </w:p>
    <w:p/>
    <w:p>
      <w:r>
        <w:rPr>
          <w:b/>
          <w:sz w:val="20"/>
        </w:rPr>
        <w:t>Grounds for Appeal:</w:t>
      </w:r>
    </w:p>
    <w:p>
      <w:r>
        <w:rPr>
          <w:b w:val="0"/>
          <w:sz w:val="20"/>
        </w:rPr>
        <w:t>Please select and provide detailed explanation(s) applicable to your case:</w:t>
      </w:r>
    </w:p>
    <w:p/>
    <w:p>
      <w:r>
        <w:rPr>
          <w:b/>
          <w:sz w:val="20"/>
        </w:rPr>
        <w:t>1. Incorrect or Missing Signage</w:t>
      </w:r>
    </w:p>
    <w:p>
      <w:r>
        <w:rPr>
          <w:b w:val="0"/>
          <w:sz w:val="20"/>
        </w:rPr>
        <w:t>The parking restriction signs at the alleged violation location were not visible, unclear, or missing, making compliance impossible.</w:t>
      </w:r>
    </w:p>
    <w:p/>
    <w:p>
      <w:r>
        <w:rPr>
          <w:b/>
          <w:sz w:val="20"/>
        </w:rPr>
        <w:t>2. Medical or Emergency Situation</w:t>
      </w:r>
    </w:p>
    <w:p>
      <w:r>
        <w:rPr>
          <w:b w:val="0"/>
          <w:sz w:val="20"/>
        </w:rPr>
        <w:t>At the time of the alleged violation, I was responding to a genuine medical emergency that necessitated the parking.</w:t>
      </w:r>
    </w:p>
    <w:p/>
    <w:p>
      <w:r>
        <w:rPr>
          <w:b/>
          <w:sz w:val="20"/>
        </w:rPr>
        <w:t>3. Valid Permit Displayed</w:t>
      </w:r>
    </w:p>
    <w:p>
      <w:r>
        <w:rPr>
          <w:b w:val="0"/>
          <w:sz w:val="20"/>
        </w:rPr>
        <w:t>A valid parking permit or ticket was displayed correctly and should have exempted the vehicle from citation.</w:t>
      </w:r>
    </w:p>
    <w:p/>
    <w:p>
      <w:r>
        <w:rPr>
          <w:b/>
          <w:sz w:val="20"/>
        </w:rPr>
        <w:t>4. Vehicle Malfunction or Breakdown</w:t>
      </w:r>
    </w:p>
    <w:p>
      <w:r>
        <w:rPr>
          <w:b w:val="0"/>
          <w:sz w:val="20"/>
        </w:rPr>
        <w:t>The vehicle was immobilized due to mechanical failure, and immediate removal was not possible.</w:t>
      </w:r>
    </w:p>
    <w:p/>
    <w:p>
      <w:r>
        <w:rPr>
          <w:b/>
          <w:sz w:val="20"/>
        </w:rPr>
        <w:t>5. Payment Made</w:t>
      </w:r>
    </w:p>
    <w:p>
      <w:r>
        <w:rPr>
          <w:b w:val="0"/>
          <w:sz w:val="20"/>
        </w:rPr>
        <w:t>Appropriate payment for the parking period was made and can be verified by the attached receipt or payment confirmation.</w:t>
      </w:r>
    </w:p>
    <w:p/>
    <w:p>
      <w:r>
        <w:rPr>
          <w:b/>
          <w:sz w:val="20"/>
        </w:rPr>
        <w:t>6. Other Relevant Facts</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Supporting Evidence:</w:t>
      </w:r>
    </w:p>
    <w:p>
      <w:r>
        <w:rPr>
          <w:b w:val="0"/>
          <w:sz w:val="20"/>
        </w:rPr>
        <w:t>Attached are copies of relevant documents to support this appeal, including but not limited to:</w:t>
      </w:r>
    </w:p>
    <w:p>
      <w:r>
        <w:rPr>
          <w:b w:val="0"/>
          <w:sz w:val="20"/>
        </w:rPr>
        <w:t>- Photographs of the location and signage</w:t>
      </w:r>
    </w:p>
    <w:p>
      <w:r>
        <w:rPr>
          <w:b w:val="0"/>
          <w:sz w:val="20"/>
        </w:rPr>
        <w:t>- Receipts, permits, or payment confirmation</w:t>
      </w:r>
    </w:p>
    <w:p>
      <w:r>
        <w:rPr>
          <w:b w:val="0"/>
          <w:sz w:val="20"/>
        </w:rPr>
        <w:t>- Witness statements (if applicable)</w:t>
      </w:r>
    </w:p>
    <w:p>
      <w:r>
        <w:rPr>
          <w:b w:val="0"/>
          <w:sz w:val="20"/>
        </w:rPr>
        <w:t>- Any other pertinent documentation</w:t>
      </w:r>
    </w:p>
    <w:p/>
    <w:p>
      <w:r>
        <w:rPr>
          <w:b/>
          <w:sz w:val="20"/>
        </w:rPr>
        <w:t>Legal Basis and Compliance:</w:t>
      </w:r>
    </w:p>
    <w:p>
      <w:r>
        <w:rPr>
          <w:b w:val="0"/>
          <w:sz w:val="20"/>
        </w:rPr>
        <w:t>This appeal is submitted in accordance with applicable municipal parking regulations and the procedural guidelines established by the City’s Parking Violations Bureau. I assert that the ticket was issued contrary to these regulations and request a full review and dismissal of the citation.</w:t>
      </w:r>
    </w:p>
    <w:p/>
    <w:p>
      <w:r>
        <w:rPr>
          <w:b/>
          <w:sz w:val="20"/>
        </w:rPr>
        <w:t>Request for Hearing:</w:t>
      </w:r>
    </w:p>
    <w:p>
      <w:r>
        <w:rPr>
          <w:b w:val="0"/>
          <w:sz w:val="20"/>
        </w:rPr>
        <w:t>Should the Parking Violations Bureau find the appeal insufficient for immediate dismissal, I hereby request a formal hearing to present my case in person or through authorized representation.</w:t>
      </w:r>
    </w:p>
    <w:p/>
    <w:p>
      <w:r>
        <w:rPr>
          <w:b/>
          <w:sz w:val="20"/>
        </w:rPr>
        <w:t>Declaration:</w:t>
      </w:r>
    </w:p>
    <w:p>
      <w:r>
        <w:rPr>
          <w:b w:val="0"/>
          <w:sz w:val="20"/>
        </w:rPr>
        <w:t>I declare that the information provided in this appeal letter is true and accurate to the best of my knowledge. I understand that providing false information may result in penalties under applicable laws.</w:t>
      </w:r>
    </w:p>
    <w:p/>
    <w:p/>
    <w:p>
      <w:r>
        <w:rPr>
          <w:b w:val="0"/>
          <w:sz w:val="20"/>
        </w:rPr>
        <w:t>Thank you for your time and consideration in reviewing this appeal. I trust that the facts will be fairly evaluated and justice will be served.</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APPELLANT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Date: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w:t>
            </w:r>
          </w:p>
        </w:tc>
        <w:tc>
          <w:tcPr>
            <w:tcW w:type="dxa" w:w="4986"/>
            <w:tcBorders>
              <w:top w:val="nil"/>
              <w:left w:val="nil"/>
              <w:bottom w:val="nil"/>
              <w:right w:val="nil"/>
              <w:insideH w:val="nil"/>
              <w:insideV w:val="nil"/>
            </w:tcBorders>
          </w:tcPr>
          <w:p>
            <w:pPr>
              <w:jc w:val="center"/>
            </w:pPr>
            <w:r>
              <w:t>Contact Phone: ________________________________</w:t>
            </w:r>
          </w:p>
        </w:tc>
      </w:tr>
    </w:tbl>
    <w:p/>
    <w:p/>
    <w:p>
      <w:r>
        <w:rPr>
          <w:b/>
          <w:sz w:val="20"/>
        </w:rPr>
        <w:t>Appellant Contact Information:</w:t>
      </w:r>
    </w:p>
    <w:p>
      <w:r>
        <w:rPr>
          <w:b w:val="0"/>
          <w:sz w:val="20"/>
        </w:rPr>
        <w:t>Address: ______________________________________________________________</w:t>
      </w:r>
    </w:p>
    <w:p>
      <w:r>
        <w:rPr>
          <w:b w:val="0"/>
          <w:sz w:val="20"/>
        </w:rPr>
        <w:t>City, State, ZIP: 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p>
      <w:r>
        <w:rPr>
          <w:b/>
          <w:sz w:val="20"/>
        </w:rPr>
        <w:t>Instructions for Submission:</w:t>
      </w:r>
    </w:p>
    <w:p>
      <w:r>
        <w:rPr>
          <w:b w:val="0"/>
          <w:sz w:val="20"/>
        </w:rPr>
        <w:t>Please submit this appeal letter along with all supporting documentation to the Parking Violations Bureau at the address above or via the official website. Retain copies of all submitted documents for your records.</w:t>
      </w:r>
    </w:p>
    <w:p/>
    <w:p/>
    <w:p>
      <w:r>
        <w:rPr>
          <w:b/>
          <w:sz w:val="20"/>
        </w:rPr>
        <w:t>Disclaimer:</w:t>
      </w:r>
    </w:p>
    <w:p>
      <w:r>
        <w:rPr>
          <w:b w:val="0"/>
          <w:sz w:val="20"/>
        </w:rPr>
        <w:t>This appeal letter is intended to serve as a formal contestation of a parking violation under applicable United States law and municipal regulations. It does not guarantee dismissal but initiates the administrative review process. The appellant is encouraged to comply with all procedural requirements and deadlines to ensure proper consideration.</w:t>
      </w:r>
    </w:p>
    <w:p/>
    <w:p>
      <w:r>
        <w:br w:type="page"/>
      </w:r>
    </w:p>
    <w:p>
      <w:pPr>
        <w:jc w:val="center"/>
      </w:pPr>
      <w:r>
        <w:rPr>
          <w:color w:val="555555"/>
          <w:sz w:val="24"/>
        </w:rPr>
        <w:t>Original source of this document:</w:t>
      </w:r>
    </w:p>
    <w:p>
      <w:pPr>
        <w:jc w:val="center"/>
      </w:pPr>
      <w:hyperlink r:id="rId9">
        <w:r>
          <w:rPr>
            <w:color w:val="0000FF"/>
            <w:u w:val="single"/>
          </w:rPr>
          <w:t>https://letter247-us.com/parking-ticket-appeal-letter/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parking-ticket-appeal-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