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r>
        <w:rPr>
          <w:b/>
          <w:sz w:val="20"/>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Candidate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Dear ________________,</w:t>
      </w:r>
    </w:p>
    <w:p/>
    <w:p>
      <w:r>
        <w:rPr>
          <w:b w:val="0"/>
          <w:sz w:val="20"/>
        </w:rPr>
        <w:t>We are pleased to offer you employment with _______________ (the “Company”) on the terms outlined in this offer letter. This letter sets forth the key terms and conditions of your employment. Your acceptance of this offer will confirm your agreement to these terms.</w:t>
      </w:r>
    </w:p>
    <w:p/>
    <w:p>
      <w:r>
        <w:rPr>
          <w:b/>
          <w:sz w:val="20"/>
        </w:rPr>
        <w:t>Position:</w:t>
      </w:r>
    </w:p>
    <w:p>
      <w:r>
        <w:rPr>
          <w:b w:val="0"/>
          <w:sz w:val="20"/>
        </w:rPr>
        <w:t>You will be employed in the position of ____________________________________________________________. You will report to ____________________________________________________________. Your duties and responsibilities will include, but are not limited to, the following:</w:t>
      </w:r>
    </w:p>
    <w:p>
      <w:r>
        <w:rPr>
          <w:b w:val="0"/>
          <w:sz w:val="20"/>
        </w:rPr>
        <w:t>- ___________________________________________________________________________</w:t>
      </w:r>
    </w:p>
    <w:p>
      <w:r>
        <w:rPr>
          <w:b w:val="0"/>
          <w:sz w:val="20"/>
        </w:rPr>
        <w:t>- ___________________________________________________________________________</w:t>
      </w:r>
    </w:p>
    <w:p>
      <w:r>
        <w:rPr>
          <w:b w:val="0"/>
          <w:sz w:val="20"/>
        </w:rPr>
        <w:t>- ___________________________________________________________________________</w:t>
      </w:r>
    </w:p>
    <w:p/>
    <w:p>
      <w:r>
        <w:rPr>
          <w:b/>
          <w:sz w:val="20"/>
        </w:rPr>
        <w:t>Start Date and Work Schedule:</w:t>
      </w:r>
    </w:p>
    <w:p>
      <w:r>
        <w:rPr>
          <w:b w:val="0"/>
          <w:sz w:val="20"/>
        </w:rPr>
        <w:t>Your anticipated start date will be ____________________. Your normal working hours will be from _______ to _______, ______ days per week. The Company reserves the right to modify your work schedule as business needs require, consistent with applicable law.</w:t>
      </w:r>
    </w:p>
    <w:p/>
    <w:p>
      <w:r>
        <w:rPr>
          <w:b/>
          <w:sz w:val="20"/>
        </w:rPr>
        <w:t>Compensation:</w:t>
      </w:r>
    </w:p>
    <w:p>
      <w:r>
        <w:rPr>
          <w:b w:val="0"/>
          <w:sz w:val="20"/>
        </w:rPr>
        <w:t>You will be paid a salary at the rate of $______________ per year, payable in accordance with the Company’s standard payroll practices and subject to all applicable withholdings and deductions. This position is classified as ________________ (exempt/non-exempt) under the Fair Labor Standards Act.</w:t>
      </w:r>
    </w:p>
    <w:p/>
    <w:p>
      <w:r>
        <w:rPr>
          <w:b/>
          <w:sz w:val="20"/>
        </w:rPr>
        <w:t>Benefits:</w:t>
      </w:r>
    </w:p>
    <w:p>
      <w:r>
        <w:rPr>
          <w:b w:val="0"/>
          <w:sz w:val="20"/>
        </w:rPr>
        <w:t>As a full-time employee, you will be eligible to participate in the Company’s benefit plans, subject to the terms, conditions, and eligibility requirements of each plan. This includes, but is not limited to, health insurance, retirement plans, paid time off, and other benefits.</w:t>
      </w:r>
    </w:p>
    <w:p/>
    <w:p>
      <w:r>
        <w:rPr>
          <w:b/>
          <w:sz w:val="20"/>
        </w:rPr>
        <w:t>At-Will Employment:</w:t>
      </w:r>
    </w:p>
    <w:p>
      <w:r>
        <w:rPr>
          <w:b w:val="0"/>
          <w:sz w:val="20"/>
        </w:rPr>
        <w:t>Your employment with the Company will be on an at-will basis, which means that either you or the Company may terminate the employment relationship at any time, with or without cause or notice, subject to applicable law.</w:t>
      </w:r>
    </w:p>
    <w:p/>
    <w:p>
      <w:r>
        <w:rPr>
          <w:b/>
          <w:sz w:val="20"/>
        </w:rPr>
        <w:t>Confidentiality and Proprietary Rights:</w:t>
      </w:r>
    </w:p>
    <w:p>
      <w:r>
        <w:rPr>
          <w:b w:val="0"/>
          <w:sz w:val="20"/>
        </w:rPr>
        <w:t>As a condition of your employment, you will be required to sign the Company’s standard confidentiality and proprietary information agreement, which restricts disclosure of confidential information and protects the Company’s intellectual property.</w:t>
      </w:r>
    </w:p>
    <w:p/>
    <w:p>
      <w:r>
        <w:rPr>
          <w:b/>
          <w:sz w:val="20"/>
        </w:rPr>
        <w:t>Pre-Employment Contingencies:</w:t>
      </w:r>
    </w:p>
    <w:p>
      <w:r>
        <w:rPr>
          <w:b w:val="0"/>
          <w:sz w:val="20"/>
        </w:rPr>
        <w:t>This offer is contingent upon satisfactory completion of all pre-employment requirements, including background checks, reference checks, and verification of your eligibility to work in the United States.</w:t>
      </w:r>
    </w:p>
    <w:p/>
    <w:p>
      <w:r>
        <w:rPr>
          <w:b/>
          <w:sz w:val="20"/>
        </w:rPr>
        <w:t>Acceptance of Offer:</w:t>
      </w:r>
    </w:p>
    <w:p>
      <w:r>
        <w:rPr>
          <w:b w:val="0"/>
          <w:sz w:val="20"/>
        </w:rPr>
        <w:t>Please indicate your acceptance of this offer by signing and returning this letter by ____________________. Your signature below acknowledges that you have read, understood, and agreed to the terms and conditions contained herein.</w:t>
      </w:r>
    </w:p>
    <w:p/>
    <w:p/>
    <w:p>
      <w:r>
        <w:rPr>
          <w:b w:val="0"/>
          <w:sz w:val="20"/>
        </w:rPr>
        <w:t>We are excited about the possibility of you joining our team and look forward to your contributions to the Company. Please contact ________________ at ________________ if you have any questions regarding this offer.</w:t>
      </w:r>
    </w:p>
    <w:p/>
    <w:p/>
    <w:p>
      <w:r>
        <w:rPr>
          <w:b w:val="0"/>
          <w:sz w:val="20"/>
        </w:rPr>
        <w:t>Sincerely,</w:t>
      </w:r>
    </w:p>
    <w:p/>
    <w:p/>
    <w:p/>
    <w:p/>
    <w:p>
      <w:r>
        <w:rPr>
          <w:b w:val="0"/>
          <w:sz w:val="20"/>
        </w:rPr>
        <w:t>_______________________________</w:t>
      </w:r>
    </w:p>
    <w:p>
      <w:r>
        <w:rPr>
          <w:b w:val="0"/>
          <w:sz w:val="20"/>
        </w:rPr>
        <w:t>Name: ____________________________________________________________</w:t>
      </w:r>
    </w:p>
    <w:p>
      <w:r>
        <w:rPr>
          <w:b w:val="0"/>
          <w:sz w:val="20"/>
        </w:rPr>
        <w:t>Title: 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https://letter247-us.com/offer-letter-email/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offer-letter-email/"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