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LOVE LETTER AGREEMENT</w:t>
      </w:r>
    </w:p>
    <w:p/>
    <w:p>
      <w:r>
        <w:rPr>
          <w:b w:val="0"/>
          <w:sz w:val="20"/>
        </w:rPr>
        <w:t>This Love Letter Agreement ("Agreement") is entered into by and between the undersigned parties, whose intent is to establish and affirm their mutual feelings and commitments in a legally recognized and emotionally binding manner.</w:t>
      </w:r>
    </w:p>
    <w:p/>
    <w:p/>
    <w:p>
      <w:r>
        <w:rPr>
          <w:b/>
          <w:sz w:val="20"/>
        </w:rPr>
        <w:t>WHEREAS, the Parties desire to express their sincere love, affection, and commitment to one another;</w:t>
      </w:r>
    </w:p>
    <w:p>
      <w:r>
        <w:rPr>
          <w:b w:val="0"/>
          <w:sz w:val="20"/>
        </w:rPr>
        <w:t>WHEREAS, this Agreement is executed with full understanding and mutual consent, intending to affirm the depth and seriousness of their relationship;</w:t>
      </w:r>
    </w:p>
    <w:p/>
    <w:p>
      <w:r>
        <w:rPr>
          <w:b/>
          <w:sz w:val="22"/>
        </w:rPr>
        <w:t>1. Declaration of Intent</w:t>
      </w:r>
    </w:p>
    <w:p>
      <w:r>
        <w:rPr>
          <w:b w:val="0"/>
          <w:sz w:val="20"/>
        </w:rPr>
        <w:t>The Parties hereby declare their genuine love and affection toward each other, pledging to nurture, protect, and cherish their relationship with honesty, respect, and loyalty at all times. This Agreement symbolizes their mutual commitment and emotional bond.</w:t>
      </w:r>
    </w:p>
    <w:p/>
    <w:p>
      <w:r>
        <w:rPr>
          <w:b/>
          <w:sz w:val="22"/>
        </w:rPr>
        <w:t>2. Mutual Promises</w:t>
      </w:r>
    </w:p>
    <w:p>
      <w:r>
        <w:rPr>
          <w:b w:val="0"/>
          <w:sz w:val="20"/>
        </w:rPr>
        <w:t>Both Parties agree to communicate openly and honestly, to support each other's aspirations, and to act in good faith and kindness. They commit to resolving conflicts with patience and understanding and to fostering a relationship grounded in trust and empathy.</w:t>
      </w:r>
    </w:p>
    <w:p/>
    <w:p>
      <w:r>
        <w:rPr>
          <w:b/>
          <w:sz w:val="22"/>
        </w:rPr>
        <w:t>3. Confidentiality</w:t>
      </w:r>
    </w:p>
    <w:p>
      <w:r>
        <w:rPr>
          <w:b w:val="0"/>
          <w:sz w:val="20"/>
        </w:rPr>
        <w:t>The Parties agree that the contents of this Agreement and all related communications are private and confidential. Neither party shall disclose the terms or details of this Agreement to any third party without the prior written consent of the other, except as required by law.</w:t>
      </w:r>
    </w:p>
    <w:p/>
    <w:p>
      <w:r>
        <w:rPr>
          <w:b/>
          <w:sz w:val="22"/>
        </w:rPr>
        <w:t>4. Emotional Support and Care</w:t>
      </w:r>
    </w:p>
    <w:p>
      <w:r>
        <w:rPr>
          <w:b w:val="0"/>
          <w:sz w:val="20"/>
        </w:rPr>
        <w:t>Each Party promises to provide emotional support, encouragement, and care to the other during times of joy and difficulty alike, recognizing the importance of nurturing each other's emotional well-being.</w:t>
      </w:r>
    </w:p>
    <w:p/>
    <w:p>
      <w:r>
        <w:rPr>
          <w:b/>
          <w:sz w:val="22"/>
        </w:rPr>
        <w:t>5. Non-Coercion and Voluntariness</w:t>
      </w:r>
    </w:p>
    <w:p>
      <w:r>
        <w:rPr>
          <w:b w:val="0"/>
          <w:sz w:val="20"/>
        </w:rPr>
        <w:t>This Agreement is entered into freely and voluntarily by both Parties, without any coercion, duress, or undue influence. Each Party acknowledges that their commitments herein are made with full understanding and sincere intention.</w:t>
      </w:r>
    </w:p>
    <w:p/>
    <w:p>
      <w:r>
        <w:rPr>
          <w:b/>
          <w:sz w:val="22"/>
        </w:rPr>
        <w:t>6. Duration and Termination</w:t>
      </w:r>
    </w:p>
    <w:p>
      <w:r>
        <w:rPr>
          <w:b w:val="0"/>
          <w:sz w:val="20"/>
        </w:rPr>
        <w:t>This Agreement shall remain in effect for as long as both Parties mutually desire. Either Party may terminate this Agreement at any time by providing written notice to the other, with the understanding that such termination does not diminish the respect and affection previously expressed.</w:t>
      </w:r>
    </w:p>
    <w:p/>
    <w:p>
      <w:r>
        <w:rPr>
          <w:b/>
          <w:sz w:val="22"/>
        </w:rPr>
        <w:t>7. Legal Effect and Enforceability</w:t>
      </w:r>
    </w:p>
    <w:p>
      <w:r>
        <w:rPr>
          <w:b w:val="0"/>
          <w:sz w:val="20"/>
        </w:rPr>
        <w:t>While this Agreement primarily expresses the Parties’ personal commitments, it is intended to be legally enforceable under applicable United States laws to the extent permitted. The Parties acknowledge that this Agreement is a solemn declaration of love and commitment, and agree to uphold its terms in good faith.</w:t>
      </w:r>
    </w:p>
    <w:p/>
    <w:p>
      <w:r>
        <w:rPr>
          <w:b/>
          <w:sz w:val="22"/>
        </w:rPr>
        <w:t>8. Governing Law</w:t>
      </w:r>
    </w:p>
    <w:p>
      <w:r>
        <w:rPr>
          <w:b w:val="0"/>
          <w:sz w:val="20"/>
        </w:rPr>
        <w:t>This Agreement shall be governed by and construed in accordance with the laws of the United States of America, without regard to conflict of law principles.</w:t>
      </w:r>
    </w:p>
    <w:p/>
    <w:p>
      <w:r>
        <w:rPr>
          <w:b/>
          <w:sz w:val="22"/>
        </w:rPr>
        <w:t>9. Severability</w:t>
      </w:r>
    </w:p>
    <w:p>
      <w:r>
        <w:rPr>
          <w:b w:val="0"/>
          <w:sz w:val="20"/>
        </w:rPr>
        <w:t>If any provision of this Agreement is held to be invalid, illegal, or unenforceable, the remaining provisions shall remain in full force and effect.</w:t>
      </w:r>
    </w:p>
    <w:p/>
    <w:p>
      <w:r>
        <w:rPr>
          <w:b/>
          <w:sz w:val="22"/>
        </w:rPr>
        <w:t>10. Entire Agreement</w:t>
      </w:r>
    </w:p>
    <w:p>
      <w:r>
        <w:rPr>
          <w:b w:val="0"/>
          <w:sz w:val="20"/>
        </w:rPr>
        <w:t>This Agreement constitutes the entire understanding between the Parties regarding their mutual commitments and supersedes all prior oral or written agreements, representations, or understandings related to the subject matter herein.</w:t>
      </w:r>
    </w:p>
    <w:p/>
    <w:p/>
    <w:p>
      <w:pPr>
        <w:jc w:val="center"/>
      </w:pPr>
      <w:r>
        <w:rPr>
          <w:b w:val="0"/>
          <w:sz w:val="20"/>
        </w:rPr>
        <w:t>IN WITNESS WHEREOF, the Parties have executed this Love Letter Agreement as a voluntary and mutual expression of their love and commitment.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ONE</w:t>
            </w:r>
          </w:p>
        </w:tc>
        <w:tc>
          <w:tcPr>
            <w:tcW w:type="dxa" w:w="4986"/>
            <w:tcBorders>
              <w:top w:val="nil"/>
              <w:left w:val="nil"/>
              <w:bottom w:val="nil"/>
              <w:right w:val="nil"/>
              <w:insideH w:val="nil"/>
              <w:insideV w:val="nil"/>
            </w:tcBorders>
          </w:tcPr>
          <w:p>
            <w:pPr>
              <w:jc w:val="center"/>
            </w:pPr>
            <w:r>
              <w:t>PARTY TWO</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https://letter247-us.com/love-letter/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ov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