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 LOVE LETTER TO MY BELOVED</w:t>
      </w:r>
    </w:p>
    <w:p/>
    <w:p/>
    <w:p>
      <w:r>
        <w:rPr>
          <w:b w:val="0"/>
          <w:sz w:val="20"/>
        </w:rPr>
        <w:t>My Dearest Love,</w:t>
      </w:r>
    </w:p>
    <w:p/>
    <w:p>
      <w:r>
        <w:rPr>
          <w:b w:val="0"/>
          <w:sz w:val="20"/>
        </w:rPr>
        <w:t>There are not enough words in any language to fully express the depth of my affection and admiration for you. Each moment spent with you is a treasure beyond compare, and my heart overflows with gratitude for your presence in my life.</w:t>
      </w:r>
    </w:p>
    <w:p/>
    <w:p>
      <w:r>
        <w:rPr>
          <w:b w:val="0"/>
          <w:sz w:val="20"/>
        </w:rPr>
        <w:t>This letter serves as a humble testament to the profound impact you have on me. Through your kindness, strength, and unwavering support, you have become my confidant, my inspiration, and the very source of my happiness.</w:t>
      </w:r>
    </w:p>
    <w:p/>
    <w:p>
      <w:r>
        <w:rPr>
          <w:b w:val="0"/>
          <w:sz w:val="20"/>
        </w:rPr>
        <w:t>I want you to know that my commitment to you is wholehearted and unwavering. I honor and cherish you not only for who you are today but for all that we will become together.</w:t>
      </w:r>
    </w:p>
    <w:p/>
    <w:p>
      <w:r>
        <w:rPr>
          <w:b/>
          <w:sz w:val="20"/>
        </w:rPr>
        <w:t>Promises I Make to You:</w:t>
      </w:r>
    </w:p>
    <w:p>
      <w:r>
        <w:rPr>
          <w:b w:val="0"/>
          <w:sz w:val="20"/>
        </w:rPr>
        <w:t>1. To always listen with an open heart and mind, valuing your thoughts and feelings.</w:t>
      </w:r>
    </w:p>
    <w:p>
      <w:r>
        <w:rPr>
          <w:b w:val="0"/>
          <w:sz w:val="20"/>
        </w:rPr>
        <w:t>2. To support and encourage your dreams and aspirations as if they were my own.</w:t>
      </w:r>
    </w:p>
    <w:p>
      <w:r>
        <w:rPr>
          <w:b w:val="0"/>
          <w:sz w:val="20"/>
        </w:rPr>
        <w:t>3. To respect your individuality and nurture our shared journey with honesty and trust.</w:t>
      </w:r>
    </w:p>
    <w:p>
      <w:r>
        <w:rPr>
          <w:b w:val="0"/>
          <w:sz w:val="20"/>
        </w:rPr>
        <w:t>4. To be your unwavering partner through both joy and adversity.</w:t>
      </w:r>
    </w:p>
    <w:p>
      <w:r>
        <w:rPr>
          <w:b w:val="0"/>
          <w:sz w:val="20"/>
        </w:rPr>
        <w:t>5. To foster laughter, understanding, and compassion in every day we share.</w:t>
      </w:r>
    </w:p>
    <w:p/>
    <w:p>
      <w:r>
        <w:rPr>
          <w:b w:val="0"/>
          <w:sz w:val="20"/>
        </w:rPr>
        <w:t>Together, we have built a foundation grounded in mutual respect and affection, and I am dedicated to nurturing this bond with every breath I take.</w:t>
      </w:r>
    </w:p>
    <w:p/>
    <w:p>
      <w:r>
        <w:rPr>
          <w:b w:val="0"/>
          <w:sz w:val="20"/>
        </w:rPr>
        <w:t>Thank you for being my rock, my joy, and my eternal companion. Your love enriches my soul and brings light to even the darkest days.</w:t>
      </w:r>
    </w:p>
    <w:p/>
    <w:p>
      <w:r>
        <w:rPr>
          <w:b w:val="0"/>
          <w:sz w:val="20"/>
        </w:rPr>
        <w:t>With all my heart, I pledge to cherish, honor, and love you for as long as life allows us to share this beautiful journey.</w:t>
      </w:r>
    </w:p>
    <w:p/>
    <w:p/>
    <w:p>
      <w:pPr>
        <w:jc w:val="center"/>
      </w:pPr>
      <w:r>
        <w:rPr>
          <w:b/>
          <w:sz w:val="20"/>
        </w:rPr>
        <w:t>Forever Yours,</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rPr>
                <w:b w:val="0"/>
                <w:sz w:val="20"/>
              </w:rPr>
              <w:br/>
              <w:t>______________________________</w:t>
            </w:r>
          </w:p>
        </w:tc>
      </w:tr>
      <w:tr>
        <w:tc>
          <w:tcPr>
            <w:tcW w:type="dxa" w:w="9972"/>
            <w:tcBorders>
              <w:top w:val="nil"/>
              <w:left w:val="nil"/>
              <w:bottom w:val="nil"/>
              <w:right w:val="nil"/>
              <w:insideH w:val="nil"/>
              <w:insideV w:val="nil"/>
            </w:tcBorders>
          </w:tcPr>
          <w:p>
            <w:pPr>
              <w:jc w:val="center"/>
            </w:pPr>
            <w:r>
              <w:rPr>
                <w:b w:val="0"/>
                <w:sz w:val="20"/>
              </w:rPr>
              <w:t>Your Loving Partner</w:t>
            </w:r>
          </w:p>
        </w:tc>
      </w:tr>
    </w:tbl>
    <w:p>
      <w:r>
        <w:br w:type="page"/>
      </w:r>
    </w:p>
    <w:p>
      <w:pPr>
        <w:jc w:val="center"/>
      </w:pPr>
      <w:r>
        <w:rPr>
          <w:color w:val="555555"/>
          <w:sz w:val="24"/>
        </w:rPr>
        <w:t>Original source of this document:</w:t>
      </w:r>
    </w:p>
    <w:p>
      <w:pPr>
        <w:jc w:val="center"/>
      </w:pPr>
      <w:hyperlink r:id="rId9">
        <w:r>
          <w:rPr>
            <w:color w:val="0000FF"/>
            <w:u w:val="single"/>
          </w:rPr>
          <w:t>https://letter247-us.com/love-letter-for-girlfriend/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ove-letter-for-girlfriend/"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