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AUTHORIZATION TO REPRESENT</w:t>
      </w:r>
    </w:p>
    <w:p/>
    <w:p>
      <w:r>
        <w:rPr>
          <w:b w:val="0"/>
          <w:sz w:val="20"/>
        </w:rPr>
        <w:t>To Whom It May Concern,</w:t>
      </w:r>
    </w:p>
    <w:p/>
    <w:p>
      <w:r>
        <w:rPr>
          <w:b w:val="0"/>
          <w:sz w:val="20"/>
        </w:rPr>
        <w:t>I, the undersigned, hereby designate and authorize the individual named below to act as my lawful representative with full authority to act on my behalf in all matters relating to the subject stated herein, including but not limited to signing documents, making decisions, and handling communications as necessary.</w:t>
      </w:r>
    </w:p>
    <w:p/>
    <w:p>
      <w:r>
        <w:rPr>
          <w:b/>
          <w:sz w:val="20"/>
        </w:rPr>
        <w:t>Authorized Representative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Scope of Authorization:</w:t>
      </w:r>
    </w:p>
    <w:p>
      <w:r>
        <w:rPr>
          <w:b w:val="0"/>
          <w:sz w:val="20"/>
        </w:rPr>
        <w:t>The authorized representative is empowered to represent me in the following matters (check those applicable):</w:t>
      </w:r>
    </w:p>
    <w:p>
      <w:r>
        <w:rPr>
          <w:b w:val="0"/>
          <w:sz w:val="20"/>
        </w:rPr>
        <w:t>☐ Legal representation and consultation</w:t>
      </w:r>
    </w:p>
    <w:p>
      <w:r>
        <w:rPr>
          <w:b w:val="0"/>
          <w:sz w:val="20"/>
        </w:rPr>
        <w:t>☐ Financial matters, including banking and transactions</w:t>
      </w:r>
    </w:p>
    <w:p>
      <w:r>
        <w:rPr>
          <w:b w:val="0"/>
          <w:sz w:val="20"/>
        </w:rPr>
        <w:t>☐ Real estate and property management</w:t>
      </w:r>
    </w:p>
    <w:p>
      <w:r>
        <w:rPr>
          <w:b w:val="0"/>
          <w:sz w:val="20"/>
        </w:rPr>
        <w:t>☐ Contract negotiation and execution</w:t>
      </w:r>
    </w:p>
    <w:p>
      <w:r>
        <w:rPr>
          <w:b w:val="0"/>
          <w:sz w:val="20"/>
        </w:rPr>
        <w:t>☐ Government agency interactions and filings</w:t>
      </w:r>
    </w:p>
    <w:p>
      <w:r>
        <w:rPr>
          <w:b w:val="0"/>
          <w:sz w:val="20"/>
        </w:rPr>
        <w:t>☐ Tax matters and filings</w:t>
      </w:r>
    </w:p>
    <w:p>
      <w:r>
        <w:rPr>
          <w:b w:val="0"/>
          <w:sz w:val="20"/>
        </w:rPr>
        <w:t>☐ Health care decisions and medical records access</w:t>
      </w:r>
    </w:p>
    <w:p>
      <w:r>
        <w:rPr>
          <w:b w:val="0"/>
          <w:sz w:val="20"/>
        </w:rPr>
        <w:t>☐ Other (please specify): ________________________________________________</w:t>
      </w:r>
    </w:p>
    <w:p/>
    <w:p>
      <w:r>
        <w:rPr>
          <w:b/>
          <w:sz w:val="20"/>
        </w:rPr>
        <w:t>Limitations and Restrictions:</w:t>
      </w:r>
    </w:p>
    <w:p>
      <w:r>
        <w:rPr>
          <w:b w:val="0"/>
          <w:sz w:val="20"/>
        </w:rPr>
        <w:t>This authorization does not include the power to make gifts on my behalf or to delegate this authority to others unless expressly stated herein. Any actions taken beyond the scope of this authorization shall be considered null and void.</w:t>
      </w:r>
    </w:p>
    <w:p/>
    <w:p>
      <w:r>
        <w:rPr>
          <w:b/>
          <w:sz w:val="20"/>
        </w:rPr>
        <w:t>Effective Period:</w:t>
      </w:r>
    </w:p>
    <w:p>
      <w:r>
        <w:rPr>
          <w:b w:val="0"/>
          <w:sz w:val="20"/>
        </w:rPr>
        <w:t>This authorization is effective immediately upon signing and remains valid until revoked in writing by me.</w:t>
      </w:r>
    </w:p>
    <w:p/>
    <w:p>
      <w:r>
        <w:rPr>
          <w:b/>
          <w:sz w:val="20"/>
        </w:rPr>
        <w:t>Indemnification:</w:t>
      </w:r>
    </w:p>
    <w:p>
      <w:r>
        <w:rPr>
          <w:b w:val="0"/>
          <w:sz w:val="20"/>
        </w:rPr>
        <w:t>I hereby agree to indemnify and hold harmless my authorized representative from any claims, liabilities, damages, or expenses arising from the authorized acts performed in good faith under this authorization.</w:t>
      </w:r>
    </w:p>
    <w:p/>
    <w:p>
      <w:r>
        <w:rPr>
          <w:b/>
          <w:sz w:val="20"/>
        </w:rPr>
        <w:t>Governing Law:</w:t>
      </w:r>
    </w:p>
    <w:p>
      <w:r>
        <w:rPr>
          <w:b w:val="0"/>
          <w:sz w:val="20"/>
        </w:rPr>
        <w:t>This Letter of Authorization shall be governed by and construed in accordance with the laws of the United States of America and the applicable state laws where this authorization is executed.</w:t>
      </w:r>
    </w:p>
    <w:p/>
    <w:p/>
    <w:p>
      <w:r>
        <w:rPr>
          <w:b w:val="0"/>
          <w:sz w:val="20"/>
        </w:rPr>
        <w:t>Signature of Principal: _______________________________________________</w:t>
      </w:r>
    </w:p>
    <w:p>
      <w:r>
        <w:rPr>
          <w:b w:val="0"/>
          <w:sz w:val="20"/>
        </w:rPr>
        <w:t>Printed Name: __________________________________________________________</w:t>
      </w:r>
    </w:p>
    <w:p>
      <w:r>
        <w:rPr>
          <w:b w:val="0"/>
          <w:sz w:val="20"/>
        </w:rPr>
        <w:t>Date: _________________________________________________________________</w:t>
      </w:r>
    </w:p>
    <w:p/>
    <w:p/>
    <w:p>
      <w:r>
        <w:rPr>
          <w:b/>
          <w:sz w:val="20"/>
        </w:rPr>
        <w:t>Acceptance by Authorized Representative:</w:t>
      </w:r>
    </w:p>
    <w:p>
      <w:r>
        <w:rPr>
          <w:b w:val="0"/>
          <w:sz w:val="20"/>
        </w:rPr>
        <w:t>I, the undersigned authorized representative, acknowledge and accept the authority granted to me as set forth in this Letter of Authorization.</w:t>
      </w:r>
    </w:p>
    <w:p>
      <w:r>
        <w:rPr>
          <w:b w:val="0"/>
          <w:sz w:val="20"/>
        </w:rPr>
        <w:t>Signature of Representative: ___________________________________________</w:t>
      </w:r>
    </w:p>
    <w:p>
      <w:r>
        <w:rPr>
          <w:b w:val="0"/>
          <w:sz w:val="20"/>
        </w:rPr>
        <w:t>Printed Name: __________________________________________________________</w:t>
      </w:r>
    </w:p>
    <w:p>
      <w:r>
        <w:rPr>
          <w:b w:val="0"/>
          <w:sz w:val="20"/>
        </w:rPr>
        <w:t>Date: _________________________________________________________________</w:t>
      </w:r>
    </w:p>
    <w:p/>
    <w:p/>
    <w:p>
      <w:pPr>
        <w:jc w:val="center"/>
      </w:pPr>
      <w:r>
        <w:rPr>
          <w:b/>
          <w:sz w:val="20"/>
        </w:rPr>
        <w:t>NOTARY ACKNOWLEDGMENT</w:t>
      </w:r>
    </w:p>
    <w:p/>
    <w:p>
      <w:r>
        <w:rPr>
          <w:b w:val="0"/>
          <w:sz w:val="20"/>
        </w:rPr>
        <w:t>State of ________________________, County of ____________________________</w:t>
      </w:r>
    </w:p>
    <w:p>
      <w:r>
        <w:rPr>
          <w:b w:val="0"/>
          <w:sz w:val="20"/>
        </w:rPr>
        <w:t>On this _____ day of ________________________, before me, the undersigned Notary Public, personally appeared ________________________________, proved to me through satisfactory evidence of identification to be the person whose name is signed above, and acknowledged to me that he/she signed this Letter of Authorization freely and voluntarily for the purposes stated herein.</w:t>
      </w:r>
    </w:p>
    <w:p/>
    <w:p>
      <w:r>
        <w:rPr>
          <w:b w:val="0"/>
          <w:sz w:val="20"/>
        </w:rPr>
        <w:t>Notary Public Signature: ______________________________________________</w:t>
      </w:r>
    </w:p>
    <w:p>
      <w:r>
        <w:rPr>
          <w:b w:val="0"/>
          <w:sz w:val="20"/>
        </w:rPr>
        <w:t>Printed Name: __________________________________________________________</w:t>
      </w:r>
    </w:p>
    <w:p>
      <w:r>
        <w:rPr>
          <w:b w:val="0"/>
          <w:sz w:val="20"/>
        </w:rPr>
        <w:t>My Commission Expires: _________________________________________________</w:t>
      </w:r>
    </w:p>
    <w:p>
      <w:r>
        <w:rPr>
          <w:b w:val="0"/>
          <w:sz w:val="20"/>
        </w:rPr>
        <w:t>Notary Seal: 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https://letter247-us.com/letter-to-representative/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to-representative/"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