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0"/>
        </w:rPr>
        <w:t>Sender's Name:</w:t>
      </w:r>
    </w:p>
    <w:p>
      <w:r>
        <w:rPr>
          <w:b w:val="0"/>
          <w:sz w:val="20"/>
        </w:rPr>
        <w:t>Street Address</w:t>
      </w:r>
    </w:p>
    <w:p>
      <w:r>
        <w:rPr>
          <w:b w:val="0"/>
          <w:sz w:val="20"/>
        </w:rPr>
        <w:t>City, State ZIP Code</w:t>
      </w:r>
    </w:p>
    <w:p>
      <w:r>
        <w:rPr>
          <w:b w:val="0"/>
          <w:sz w:val="20"/>
        </w:rPr>
        <w:t>Phone Number</w:t>
      </w:r>
    </w:p>
    <w:p>
      <w:r>
        <w:rPr>
          <w:b w:val="0"/>
          <w:sz w:val="20"/>
        </w:rPr>
        <w:t>Email Address</w:t>
      </w:r>
    </w:p>
    <w:p/>
    <w:p/>
    <w:p>
      <w:r>
        <w:rPr>
          <w:b/>
          <w:sz w:val="20"/>
        </w:rPr>
        <w:t>Internal Revenue Service</w:t>
      </w:r>
    </w:p>
    <w:p>
      <w:r>
        <w:rPr>
          <w:b w:val="0"/>
          <w:sz w:val="20"/>
        </w:rPr>
        <w:t>Address Line 1</w:t>
      </w:r>
    </w:p>
    <w:p>
      <w:r>
        <w:rPr>
          <w:b w:val="0"/>
          <w:sz w:val="20"/>
        </w:rPr>
        <w:t>Address Line 2</w:t>
      </w:r>
    </w:p>
    <w:p>
      <w:r>
        <w:rPr>
          <w:b w:val="0"/>
          <w:sz w:val="20"/>
        </w:rPr>
        <w:t>City, State ZIP Code</w:t>
      </w:r>
    </w:p>
    <w:p/>
    <w:p/>
    <w:p>
      <w:pPr>
        <w:jc w:val="center"/>
      </w:pPr>
      <w:r>
        <w:rPr>
          <w:b/>
          <w:sz w:val="20"/>
        </w:rPr>
        <w:t>Subject: Response to IRS Notice / Request for Taxpayer Assistance</w:t>
      </w:r>
    </w:p>
    <w:p/>
    <w:p/>
    <w:p>
      <w:r>
        <w:rPr>
          <w:b w:val="0"/>
          <w:sz w:val="20"/>
        </w:rPr>
        <w:t>To Whom It May Concern,</w:t>
      </w:r>
    </w:p>
    <w:p/>
    <w:p>
      <w:r>
        <w:rPr>
          <w:b w:val="0"/>
          <w:sz w:val="20"/>
        </w:rPr>
        <w:t>I am writing in response to the recent notice received from the Internal Revenue Service regarding my federal tax matters. Please consider this letter as my formal reply and submission of requested information and documentation to aid in the resolution of any outstanding issues.</w:t>
      </w:r>
    </w:p>
    <w:p/>
    <w:p>
      <w:r>
        <w:rPr>
          <w:b/>
          <w:sz w:val="20"/>
        </w:rPr>
        <w:t>Taxpayer Identification Information:</w:t>
      </w:r>
    </w:p>
    <w:p>
      <w:r>
        <w:rPr>
          <w:b w:val="0"/>
          <w:sz w:val="20"/>
        </w:rPr>
        <w:t>Full Name: ____________________________________________________________</w:t>
      </w:r>
    </w:p>
    <w:p>
      <w:r>
        <w:rPr>
          <w:b w:val="0"/>
          <w:sz w:val="20"/>
        </w:rPr>
        <w:t>Social Security Number (SSN) or Taxpayer Identification Number (TIN): ____________________________________________</w:t>
      </w:r>
    </w:p>
    <w:p>
      <w:r>
        <w:rPr>
          <w:b w:val="0"/>
          <w:sz w:val="20"/>
        </w:rPr>
        <w:t>Tax Year(s) Involved: __________________________________________________</w:t>
      </w:r>
    </w:p>
    <w:p/>
    <w:p>
      <w:r>
        <w:rPr>
          <w:b/>
          <w:sz w:val="20"/>
        </w:rPr>
        <w:t>IRS Notice Details:</w:t>
      </w:r>
    </w:p>
    <w:p>
      <w:r>
        <w:rPr>
          <w:b w:val="0"/>
          <w:sz w:val="20"/>
        </w:rPr>
        <w:t>Notice Number: _________________________________________________________</w:t>
      </w:r>
    </w:p>
    <w:p>
      <w:r>
        <w:rPr>
          <w:b w:val="0"/>
          <w:sz w:val="20"/>
        </w:rPr>
        <w:t>Date of Notice: _________________________________________________________</w:t>
      </w:r>
    </w:p>
    <w:p/>
    <w:p>
      <w:r>
        <w:rPr>
          <w:b/>
          <w:sz w:val="20"/>
        </w:rPr>
        <w:t>Explanation and Documentation Provided:</w:t>
      </w:r>
    </w:p>
    <w:p>
      <w:r>
        <w:rPr>
          <w:b w:val="0"/>
          <w:sz w:val="20"/>
        </w:rPr>
        <w:t>In response to the concerns raised in the notice, I have reviewed my records thoroughly. Enclosed, please find copies of all relevant documents including but not limited to W-2s, 1099s, receipts, bank statements, and any correspondence pertinent to the matter. I have identified the following points for your consideration:</w:t>
      </w:r>
    </w:p>
    <w:p>
      <w:r>
        <w:rPr>
          <w:b w:val="0"/>
          <w:sz w:val="20"/>
        </w:rPr>
        <w:t>1. _________________________________________________________________________</w:t>
      </w:r>
    </w:p>
    <w:p>
      <w:r>
        <w:rPr>
          <w:b w:val="0"/>
          <w:sz w:val="20"/>
        </w:rPr>
        <w:t>2. _________________________________________________________________________</w:t>
      </w:r>
    </w:p>
    <w:p>
      <w:r>
        <w:rPr>
          <w:b w:val="0"/>
          <w:sz w:val="20"/>
        </w:rPr>
        <w:t>3. _________________________________________________________________________</w:t>
      </w:r>
    </w:p>
    <w:p/>
    <w:p>
      <w:r>
        <w:rPr>
          <w:b/>
          <w:sz w:val="20"/>
        </w:rPr>
        <w:t>Request for Clarification and Assistance:</w:t>
      </w:r>
    </w:p>
    <w:p>
      <w:r>
        <w:rPr>
          <w:b w:val="0"/>
          <w:sz w:val="20"/>
        </w:rPr>
        <w:t>Should there be any additional information or documentation required, or if further clarification is needed concerning my case, please do not hesitate to contact me at the phone number or email address provided above. I am committed to cooperating fully to ensure the timely and accurate resolution of this matter.</w:t>
      </w:r>
    </w:p>
    <w:p/>
    <w:p>
      <w:r>
        <w:rPr>
          <w:b/>
          <w:sz w:val="20"/>
        </w:rPr>
        <w:t>Good Faith Compliance Declaration:</w:t>
      </w:r>
    </w:p>
    <w:p>
      <w:r>
        <w:rPr>
          <w:b w:val="0"/>
          <w:sz w:val="20"/>
        </w:rPr>
        <w:t>I hereby affirm that all statements made herein are true, accurate, and complete to the best of my knowledge and belief. I understand the importance of complying with federal tax laws and regulations and intend to fulfill all my obligations accordingly.</w:t>
      </w:r>
    </w:p>
    <w:p/>
    <w:p>
      <w:r>
        <w:rPr>
          <w:b w:val="0"/>
          <w:sz w:val="20"/>
        </w:rPr>
        <w:t>Thank you for your attention and assistance in this matter.</w:t>
      </w:r>
    </w:p>
    <w:p/>
    <w:p/>
    <w:p>
      <w:r>
        <w:rPr>
          <w:b w:val="0"/>
          <w:sz w:val="20"/>
        </w:rPr>
        <w:t>Sincerely,</w:t>
      </w:r>
    </w:p>
    <w:p/>
    <w:p/>
    <w:p/>
    <w:p/>
    <w:p>
      <w:r>
        <w:rPr>
          <w:b w:val="0"/>
          <w:sz w:val="20"/>
        </w:rPr>
        <w:t>____________________________</w:t>
      </w:r>
    </w:p>
    <w:p>
      <w:r>
        <w:rPr>
          <w:b w:val="0"/>
          <w:sz w:val="20"/>
        </w:rPr>
        <w:t>Signature</w:t>
      </w:r>
    </w:p>
    <w:p>
      <w:r>
        <w:rPr>
          <w:b w:val="0"/>
          <w:sz w:val="20"/>
        </w:rPr>
        <w:t>Printed Name: _______________________________________________________</w:t>
      </w:r>
    </w:p>
    <w:p>
      <w:r>
        <w:rPr>
          <w:b w:val="0"/>
          <w:sz w:val="20"/>
        </w:rPr>
        <w:t>Date: _______________________________________________________________</w:t>
      </w:r>
    </w:p>
    <w:p/>
    <w:p/>
    <w:p>
      <w:r>
        <w:rPr>
          <w:b/>
          <w:sz w:val="20"/>
        </w:rPr>
        <w:t>Enclosures:</w:t>
      </w:r>
    </w:p>
    <w:p>
      <w:r>
        <w:rPr>
          <w:b w:val="0"/>
          <w:sz w:val="20"/>
        </w:rPr>
        <w:t>☐ Copies of relevant tax forms (e.g., W-2, 1099)</w:t>
      </w:r>
    </w:p>
    <w:p>
      <w:r>
        <w:rPr>
          <w:b w:val="0"/>
          <w:sz w:val="20"/>
        </w:rPr>
        <w:t>☐ Copies of receipts and supporting documents</w:t>
      </w:r>
    </w:p>
    <w:p>
      <w:r>
        <w:rPr>
          <w:b w:val="0"/>
          <w:sz w:val="20"/>
        </w:rPr>
        <w:t>☐ Previous correspondence with IRS</w:t>
      </w:r>
    </w:p>
    <w:p>
      <w:r>
        <w:rPr>
          <w:b w:val="0"/>
          <w:sz w:val="20"/>
        </w:rPr>
        <w:t>☐ Other: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Telephone:</w:t>
            </w:r>
          </w:p>
        </w:tc>
        <w:tc>
          <w:tcPr>
            <w:tcW w:type="dxa" w:w="4986"/>
            <w:tcBorders>
              <w:top w:val="nil"/>
              <w:left w:val="nil"/>
              <w:bottom w:val="nil"/>
              <w:right w:val="nil"/>
              <w:insideH w:val="nil"/>
              <w:insideV w:val="nil"/>
            </w:tcBorders>
          </w:tcPr>
          <w:p>
            <w:pPr>
              <w:jc w:val="left"/>
            </w:pPr>
            <w:r>
              <w:t>Email:</w:t>
            </w:r>
          </w:p>
        </w:tc>
      </w:tr>
      <w:tr>
        <w:tc>
          <w:tcPr>
            <w:tcW w:type="dxa" w:w="4986"/>
            <w:tcBorders>
              <w:top w:val="nil"/>
              <w:left w:val="nil"/>
              <w:bottom w:val="nil"/>
              <w:right w:val="nil"/>
              <w:insideH w:val="nil"/>
              <w:insideV w:val="nil"/>
            </w:tcBorders>
          </w:tcPr>
          <w:p>
            <w:pPr>
              <w:jc w:val="left"/>
            </w:pPr>
            <w:r>
              <w:t>____________________________________________________</w:t>
            </w:r>
          </w:p>
        </w:tc>
        <w:tc>
          <w:tcPr>
            <w:tcW w:type="dxa" w:w="4986"/>
            <w:tcBorders>
              <w:top w:val="nil"/>
              <w:left w:val="nil"/>
              <w:bottom w:val="nil"/>
              <w:right w:val="nil"/>
              <w:insideH w:val="nil"/>
              <w:insideV w:val="nil"/>
            </w:tcBorders>
          </w:tcPr>
          <w:p>
            <w:pPr>
              <w:jc w:val="left"/>
            </w:pPr>
            <w:r>
              <w:t>____________________________________________________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https://letter247-us.com/letter-to-irs/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letter-to-irs/"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