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TO HUMAN RESOURCES DEPARTMENT</w:t>
      </w:r>
    </w:p>
    <w:p/>
    <w:p/>
    <w:p>
      <w:r>
        <w:rPr>
          <w:b/>
          <w:sz w:val="20"/>
        </w:rPr>
        <w:t>To:</w:t>
      </w:r>
    </w:p>
    <w:p>
      <w:r>
        <w:rPr>
          <w:b w:val="0"/>
          <w:sz w:val="20"/>
        </w:rPr>
        <w:t>Human Resources Department</w:t>
      </w:r>
    </w:p>
    <w:p>
      <w:r>
        <w:rPr>
          <w:b w:val="0"/>
          <w:sz w:val="20"/>
        </w:rPr>
        <w:t>Company Name</w:t>
      </w:r>
    </w:p>
    <w:p>
      <w:r>
        <w:rPr>
          <w:b w:val="0"/>
          <w:sz w:val="20"/>
        </w:rPr>
        <w:t>Company Address Line 1</w:t>
      </w:r>
    </w:p>
    <w:p>
      <w:r>
        <w:rPr>
          <w:b w:val="0"/>
          <w:sz w:val="20"/>
        </w:rPr>
        <w:t>Company Address Line 2</w:t>
      </w:r>
    </w:p>
    <w:p>
      <w:r>
        <w:rPr>
          <w:b w:val="0"/>
          <w:sz w:val="20"/>
        </w:rPr>
        <w:t>City, State ZIP Code</w:t>
      </w:r>
    </w:p>
    <w:p/>
    <w:p/>
    <w:p>
      <w:r>
        <w:rPr>
          <w:b/>
          <w:sz w:val="20"/>
        </w:rPr>
        <w:t>From:</w:t>
      </w:r>
    </w:p>
    <w:p>
      <w:r>
        <w:rPr>
          <w:b w:val="0"/>
          <w:sz w:val="20"/>
        </w:rPr>
        <w:t>Employee Name: ____________________________________________________</w:t>
      </w:r>
    </w:p>
    <w:p>
      <w:r>
        <w:rPr>
          <w:b w:val="0"/>
          <w:sz w:val="20"/>
        </w:rPr>
        <w:t>Employee ID: ______________________________________________________</w:t>
      </w:r>
    </w:p>
    <w:p>
      <w:r>
        <w:rPr>
          <w:b w:val="0"/>
          <w:sz w:val="20"/>
        </w:rPr>
        <w:t>Department: _______________________________________________________</w:t>
      </w:r>
    </w:p>
    <w:p>
      <w:r>
        <w:rPr>
          <w:b w:val="0"/>
          <w:sz w:val="20"/>
        </w:rPr>
        <w:t>Position: _________________________________________________________</w:t>
      </w:r>
    </w:p>
    <w:p>
      <w:r>
        <w:rPr>
          <w:b w:val="0"/>
          <w:sz w:val="20"/>
        </w:rPr>
        <w:t>Contact Number: ___________________________________________________</w:t>
      </w:r>
    </w:p>
    <w:p>
      <w:r>
        <w:rPr>
          <w:b w:val="0"/>
          <w:sz w:val="20"/>
        </w:rPr>
        <w:t>Email Address: _____________________________________________________</w:t>
      </w:r>
    </w:p>
    <w:p/>
    <w:p/>
    <w:p>
      <w:r>
        <w:rPr>
          <w:b/>
          <w:sz w:val="20"/>
        </w:rPr>
        <w:t>Subject:</w:t>
      </w:r>
    </w:p>
    <w:p>
      <w:r>
        <w:rPr>
          <w:b w:val="0"/>
          <w:sz w:val="20"/>
        </w:rPr>
        <w:t>Request for [Specify Reason: e.g., Leave of Absence, Promotion Consideration, Workplace Accommodation, etc.]</w:t>
      </w:r>
    </w:p>
    <w:p/>
    <w:p/>
    <w:p>
      <w:r>
        <w:rPr>
          <w:b w:val="0"/>
          <w:sz w:val="20"/>
        </w:rPr>
        <w:t>Dear Human Resources Team,</w:t>
      </w:r>
    </w:p>
    <w:p/>
    <w:p>
      <w:r>
        <w:rPr>
          <w:b w:val="0"/>
          <w:sz w:val="20"/>
        </w:rPr>
        <w:t>I am writing to formally submit my request regarding the matter stated in the subject above. I appreciate your attention to this correspondence and look forward to your consideration.</w:t>
      </w:r>
    </w:p>
    <w:p/>
    <w:p>
      <w:r>
        <w:rPr>
          <w:b/>
          <w:sz w:val="20"/>
        </w:rPr>
        <w:t>Purpose of Request</w:t>
      </w:r>
    </w:p>
    <w:p>
      <w:r>
        <w:rPr>
          <w:b w:val="0"/>
          <w:sz w:val="20"/>
        </w:rPr>
        <w:t>The purpose of this letter is to request [clearly specify the nature of the request, e.g., a leave of absence for personal reasons, consideration for promotion, or an accommodation for workplace conditions]. I believe this request aligns with the company’s policies and my responsibilities as an employee.</w:t>
      </w:r>
    </w:p>
    <w:p/>
    <w:p>
      <w:r>
        <w:rPr>
          <w:b/>
          <w:sz w:val="20"/>
        </w:rPr>
        <w:t>Details and Justification</w:t>
      </w:r>
    </w:p>
    <w:p>
      <w:r>
        <w:rPr>
          <w:b w:val="0"/>
          <w:sz w:val="20"/>
        </w:rPr>
        <w:t>I would like to provide the following details pertinent to my request:</w:t>
        <w:br/>
        <w:t>- [Specify relevant dates, durations, or timelines if applicable]</w:t>
        <w:br/>
        <w:t>- [Provide any documentation or evidence if applicable]</w:t>
        <w:br/>
        <w:t>- [Explain how this request complies with company policy or benefits the organization]</w:t>
        <w:br/>
        <w:t>- [If applicable, describe any prior communications or approvals]</w:t>
      </w:r>
    </w:p>
    <w:p/>
    <w:p>
      <w:r>
        <w:rPr>
          <w:b/>
          <w:sz w:val="20"/>
        </w:rPr>
        <w:t>Compliance and Responsibilities</w:t>
      </w:r>
    </w:p>
    <w:p>
      <w:r>
        <w:rPr>
          <w:b w:val="0"/>
          <w:sz w:val="20"/>
        </w:rPr>
        <w:t>I understand and affirm that all actions related to this request will comply with local, state, and federal laws, including but not limited to the Family and Medical Leave Act (FMLA), the Americans with Disabilities Act (ADA), and other applicable employment laws. I also commit to fulfilling my job responsibilities and cooperating fully with the Human Resources Department to facilitate this process.</w:t>
      </w:r>
    </w:p>
    <w:p/>
    <w:p>
      <w:r>
        <w:rPr>
          <w:b/>
          <w:sz w:val="20"/>
        </w:rPr>
        <w:t>Confidentiality</w:t>
      </w:r>
    </w:p>
    <w:p>
      <w:r>
        <w:rPr>
          <w:b w:val="0"/>
          <w:sz w:val="20"/>
        </w:rPr>
        <w:t>I request that all personal and sensitive information disclosed within this letter and any accompanying documents be handled with strict confidentiality and in accordance with the company’s data protection policies and relevant privacy laws.</w:t>
      </w:r>
    </w:p>
    <w:p/>
    <w:p>
      <w:r>
        <w:rPr>
          <w:b/>
          <w:sz w:val="20"/>
        </w:rPr>
        <w:t>Contact and Follow-Up</w:t>
      </w:r>
    </w:p>
    <w:p>
      <w:r>
        <w:rPr>
          <w:b w:val="0"/>
          <w:sz w:val="20"/>
        </w:rPr>
        <w:t>Please feel free to contact me at the above phone number or email address should you require any further information or clarification regarding this request. I would appreciate confirmation of receipt of this letter and an estimated timeline for any decisions or next steps.</w:t>
      </w:r>
    </w:p>
    <w:p/>
    <w:p/>
    <w:p>
      <w:r>
        <w:rPr>
          <w:b w:val="0"/>
          <w:sz w:val="20"/>
        </w:rPr>
        <w:t>Thank you for your time and consideration.</w:t>
      </w:r>
    </w:p>
    <w:p/>
    <w:p/>
    <w:p>
      <w:r>
        <w:rPr>
          <w:b w:val="0"/>
          <w:sz w:val="20"/>
        </w:rPr>
        <w:t>Sincerely,</w:t>
      </w:r>
    </w:p>
    <w:p/>
    <w:p/>
    <w:p/>
    <w:p/>
    <w:p>
      <w:r>
        <w:rPr>
          <w:b w:val="0"/>
          <w:sz w:val="20"/>
        </w:rPr>
        <w:t>____________________________________</w:t>
      </w:r>
    </w:p>
    <w:p>
      <w:r>
        <w:rPr>
          <w:b w:val="0"/>
          <w:sz w:val="20"/>
        </w:rPr>
        <w:t>Employee Signature</w:t>
      </w:r>
    </w:p>
    <w:p/>
    <w:p/>
    <w:p>
      <w:r>
        <w:rPr>
          <w:b w:val="0"/>
          <w:sz w:val="20"/>
        </w:rPr>
        <w:t>____________________________________</w:t>
      </w:r>
    </w:p>
    <w:p>
      <w:r>
        <w:rPr>
          <w:b w:val="0"/>
          <w:sz w:val="20"/>
        </w:rPr>
        <w:t>Printed Name</w:t>
      </w:r>
    </w:p>
    <w:p/>
    <w:p/>
    <w:p>
      <w:r>
        <w:rPr>
          <w:b w:val="0"/>
          <w:sz w:val="20"/>
        </w:rPr>
        <w:t>Date: ___________________________________________</w:t>
      </w:r>
    </w:p>
    <w:p/>
    <w:p/>
    <w:p>
      <w:r>
        <w:rPr>
          <w:b/>
          <w:sz w:val="20"/>
        </w:rPr>
        <w:t>CC:</w:t>
      </w:r>
    </w:p>
    <w:p>
      <w:r>
        <w:rPr>
          <w:b w:val="0"/>
          <w:sz w:val="20"/>
        </w:rPr>
        <w:t>[List any other recipients or departments, if applicable]</w:t>
      </w:r>
    </w:p>
    <w:p/>
    <w:p/>
    <w:p>
      <w:r>
        <w:rPr>
          <w:b/>
          <w:sz w:val="20"/>
        </w:rPr>
        <w:t>Attachments:</w:t>
      </w:r>
    </w:p>
    <w:p>
      <w:r>
        <w:rPr>
          <w:b w:val="0"/>
          <w:sz w:val="20"/>
        </w:rPr>
        <w:t>[List any attached documents, if applicable]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HUMAN RESOURCES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https://letter247-us.com/letter-to-hr/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to-h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