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RESIGNATION AND RETIREMENT</w:t>
      </w:r>
    </w:p>
    <w:p/>
    <w:p>
      <w:r>
        <w:rPr>
          <w:b/>
          <w:sz w:val="20"/>
        </w:rPr>
        <w:t>Recipient Information:</w:t>
      </w:r>
    </w:p>
    <w:p>
      <w:r>
        <w:rPr>
          <w:b w:val="0"/>
          <w:sz w:val="20"/>
        </w:rPr>
        <w:t>Name: ____________________________________________________________</w:t>
      </w:r>
    </w:p>
    <w:p>
      <w:r>
        <w:rPr>
          <w:b w:val="0"/>
          <w:sz w:val="20"/>
        </w:rPr>
        <w:t>Title: _____________________________________________________________</w:t>
      </w:r>
    </w:p>
    <w:p>
      <w:r>
        <w:rPr>
          <w:b w:val="0"/>
          <w:sz w:val="20"/>
        </w:rPr>
        <w:t>Company: _________________________________________________________</w:t>
      </w:r>
    </w:p>
    <w:p>
      <w:r>
        <w:rPr>
          <w:b w:val="0"/>
          <w:sz w:val="20"/>
        </w:rPr>
        <w:t>Address: _________________________________________________________</w:t>
      </w:r>
    </w:p>
    <w:p/>
    <w:p>
      <w:r>
        <w:rPr>
          <w:b/>
          <w:sz w:val="20"/>
        </w:rPr>
        <w:t>Sender Information:</w:t>
      </w:r>
    </w:p>
    <w:p>
      <w:r>
        <w:rPr>
          <w:b w:val="0"/>
          <w:sz w:val="20"/>
        </w:rPr>
        <w:t>Full Name: ________________________________________________________</w:t>
      </w:r>
    </w:p>
    <w:p>
      <w:r>
        <w:rPr>
          <w:b w:val="0"/>
          <w:sz w:val="20"/>
        </w:rPr>
        <w:t>Job Title: _________________________________________________________</w:t>
      </w:r>
    </w:p>
    <w:p>
      <w:r>
        <w:rPr>
          <w:b w:val="0"/>
          <w:sz w:val="20"/>
        </w:rPr>
        <w:t>Department: 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val="0"/>
          <w:sz w:val="20"/>
        </w:rPr>
        <w:t>Dear ________________________________,</w:t>
      </w:r>
    </w:p>
    <w:p/>
    <w:p>
      <w:r>
        <w:rPr>
          <w:b w:val="0"/>
          <w:sz w:val="20"/>
        </w:rPr>
        <w:t>I hereby formally submit my resignation from my position as _____________________________ at ________________________________, effective immediately upon your acceptance. Concurrently, I am announcing my retirement from all professional duties and responsibilities associated with this role.</w:t>
      </w:r>
    </w:p>
    <w:p/>
    <w:p>
      <w:r>
        <w:rPr>
          <w:b w:val="0"/>
          <w:sz w:val="20"/>
        </w:rPr>
        <w:t>This decision to retire comes after careful consideration of my personal and professional goals. I am grateful for the opportunities and experiences gained during my tenure, and I look forward to pursuing this new chapter in my life.</w:t>
      </w:r>
    </w:p>
    <w:p/>
    <w:p>
      <w:r>
        <w:rPr>
          <w:b w:val="0"/>
          <w:sz w:val="20"/>
        </w:rPr>
        <w:t>In accordance with company policy and applicable law, I am providing this notice to facilitate a smooth transition. My final working day shall be ________________________________, allowing adequate time to complete pending tasks and assist in the handover process.</w:t>
      </w:r>
    </w:p>
    <w:p/>
    <w:p>
      <w:r>
        <w:rPr>
          <w:b w:val="0"/>
          <w:sz w:val="20"/>
        </w:rPr>
        <w:t>I am committed to cooperating fully during this transition period, including training my successor and completing all outstanding assignments to the best of my ability.</w:t>
      </w:r>
    </w:p>
    <w:p/>
    <w:p>
      <w:r>
        <w:rPr>
          <w:b w:val="0"/>
          <w:sz w:val="20"/>
        </w:rPr>
        <w:t>I want to express my sincere appreciation to the management, colleagues, and the organization for the support and collaboration extended to me throughout my career. It has been an honor to contribute to the company’s success.</w:t>
      </w:r>
    </w:p>
    <w:p/>
    <w:p>
      <w:r>
        <w:rPr>
          <w:b w:val="0"/>
          <w:sz w:val="20"/>
        </w:rPr>
        <w:t>I understand that my retirement entitles me to benefits and obligations as stipulated in the company’s retirement policies and applicable federal and state laws, including but not limited to pension plans, health benefits, and any post-retirement assistance.</w:t>
      </w:r>
    </w:p>
    <w:p/>
    <w:p>
      <w:r>
        <w:rPr>
          <w:b w:val="0"/>
          <w:sz w:val="20"/>
        </w:rPr>
        <w:t>I acknowledge my continuing obligations regarding confidentiality, non-disclosure, and any post-employment restrictions as per my employment agreement and applicable law.</w:t>
      </w:r>
    </w:p>
    <w:p/>
    <w:p>
      <w:r>
        <w:rPr>
          <w:b w:val="0"/>
          <w:sz w:val="20"/>
        </w:rPr>
        <w:t>Please consider this letter as my formal and irrevocable notice of resignation and retirement. I respectfully request written confirmation of acceptance and any necessary documentation related to my retirement benefits and final compensation.</w:t>
      </w:r>
    </w:p>
    <w:p/>
    <w:p/>
    <w:p>
      <w:r>
        <w:rPr>
          <w:b w:val="0"/>
          <w:sz w:val="20"/>
        </w:rPr>
        <w:t>Sincerely,</w:t>
      </w:r>
    </w:p>
    <w:p/>
    <w:p/>
    <w:p/>
    <w:p>
      <w:r>
        <w:rPr>
          <w:b w:val="0"/>
          <w:sz w:val="20"/>
        </w:rPr>
        <w:t>______________________________</w:t>
      </w:r>
    </w:p>
    <w:p>
      <w:r>
        <w:rPr>
          <w:b w:val="0"/>
          <w:sz w:val="20"/>
        </w:rPr>
        <w:t>Signature</w:t>
      </w:r>
    </w:p>
    <w:p/>
    <w:p>
      <w:r>
        <w:rPr>
          <w:b w:val="0"/>
          <w:sz w:val="20"/>
        </w:rPr>
        <w:t>______________________________</w:t>
      </w:r>
    </w:p>
    <w:p>
      <w:r>
        <w:rPr>
          <w:b w:val="0"/>
          <w:sz w:val="20"/>
        </w:rPr>
        <w:t>Printed Name</w:t>
      </w:r>
    </w:p>
    <w:p/>
    <w:p>
      <w:r>
        <w:rPr>
          <w:b w:val="0"/>
          <w:sz w:val="20"/>
        </w:rPr>
        <w:t>Date: 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RECEIVED BY</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https://letter247-us.com/letter-of-resignation-retirement/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resignation-retirement/"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