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RECOMMENDATION</w:t>
      </w:r>
    </w:p>
    <w:p/>
    <w:p/>
    <w:p>
      <w:r>
        <w:rPr>
          <w:b/>
          <w:sz w:val="20"/>
        </w:rPr>
        <w:t>Teacher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Department: ___________________________________________________________</w:t>
      </w:r>
    </w:p>
    <w:p>
      <w:r>
        <w:rPr>
          <w:b w:val="0"/>
          <w:sz w:val="20"/>
        </w:rPr>
        <w:t>Institution/School: _________________________________________________</w:t>
      </w:r>
    </w:p>
    <w:p>
      <w:r>
        <w:rPr>
          <w:b w:val="0"/>
          <w:sz w:val="20"/>
        </w:rPr>
        <w:t>Email: ________________________________________________________________</w:t>
      </w:r>
    </w:p>
    <w:p>
      <w:r>
        <w:rPr>
          <w:b w:val="0"/>
          <w:sz w:val="20"/>
        </w:rPr>
        <w:t>Phone: _______________________________________________________________</w:t>
      </w:r>
    </w:p>
    <w:p/>
    <w:p/>
    <w:p>
      <w:r>
        <w:rPr>
          <w:b/>
          <w:sz w:val="20"/>
        </w:rPr>
        <w:t>Student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Student ID (if applicable): ___________________________________________</w:t>
      </w:r>
    </w:p>
    <w:p>
      <w:r>
        <w:rPr>
          <w:b w:val="0"/>
          <w:sz w:val="20"/>
        </w:rPr>
        <w:t>Program/Major: ________________________________________________________</w:t>
      </w:r>
    </w:p>
    <w:p>
      <w:r>
        <w:rPr>
          <w:b w:val="0"/>
          <w:sz w:val="20"/>
        </w:rPr>
        <w:t>Years Attended: _______________________________________________________</w:t>
      </w:r>
    </w:p>
    <w:p/>
    <w:p/>
    <w:p>
      <w:r>
        <w:rPr>
          <w:b/>
          <w:sz w:val="20"/>
        </w:rPr>
        <w:t>To Whom It May Concern,</w:t>
      </w:r>
    </w:p>
    <w:p/>
    <w:p>
      <w:r>
        <w:rPr>
          <w:b w:val="0"/>
          <w:sz w:val="20"/>
        </w:rPr>
        <w:t>I am pleased to write this letter of recommendation for the above-named student. As their teacher and mentor at the aforementioned institution, I have had the opportunity to observe their academic performance, personal development, and character over the course of their studies.</w:t>
      </w:r>
    </w:p>
    <w:p/>
    <w:p>
      <w:r>
        <w:rPr>
          <w:b/>
          <w:sz w:val="20"/>
        </w:rPr>
        <w:t>Academic Performance:</w:t>
      </w:r>
    </w:p>
    <w:p>
      <w:r>
        <w:rPr>
          <w:b w:val="0"/>
          <w:sz w:val="20"/>
        </w:rPr>
        <w:t>The student has consistently demonstrated exceptional dedication to their studies, displaying strong analytical skills, intellectual curiosity, and a commitment to academic excellence. They have achieved outstanding results in coursework, examinations, and practical assignments, showcasing a thorough understanding of the subject matter.</w:t>
      </w:r>
    </w:p>
    <w:p/>
    <w:p>
      <w:r>
        <w:rPr>
          <w:b/>
          <w:sz w:val="20"/>
        </w:rPr>
        <w:t>Personal Qualities:</w:t>
      </w:r>
    </w:p>
    <w:p>
      <w:r>
        <w:rPr>
          <w:b w:val="0"/>
          <w:sz w:val="20"/>
        </w:rPr>
        <w:t>Beyond academic achievements, the student exhibits excellent communication skills, leadership qualities, and a willingness to collaborate effectively with peers and faculty. They have shown resilience, integrity, and a mature approach to challenges, making them a valued member of our academic community.</w:t>
      </w:r>
    </w:p>
    <w:p/>
    <w:p>
      <w:r>
        <w:rPr>
          <w:b/>
          <w:sz w:val="20"/>
        </w:rPr>
        <w:t>Extracurricular Activities and Contributions:</w:t>
      </w:r>
    </w:p>
    <w:p>
      <w:r>
        <w:rPr>
          <w:b w:val="0"/>
          <w:sz w:val="20"/>
        </w:rPr>
        <w:t>The student has actively participated in extracurricular activities, including but not limited to clubs, community service, and special projects that have further developed their skills and character. Their contributions have positively impacted both the institution and the wider community.</w:t>
      </w:r>
    </w:p>
    <w:p/>
    <w:p>
      <w:r>
        <w:rPr>
          <w:b/>
          <w:sz w:val="20"/>
        </w:rPr>
        <w:t>Recommendation:</w:t>
      </w:r>
    </w:p>
    <w:p>
      <w:r>
        <w:rPr>
          <w:b w:val="0"/>
          <w:sz w:val="20"/>
        </w:rPr>
        <w:t>Based on my experience with the student, I confidently recommend them for admission, employment, or any opportunity they seek to pursue. I am confident that they will excel and bring value to your organization or institution.</w:t>
      </w:r>
    </w:p>
    <w:p/>
    <w:p>
      <w:r>
        <w:rPr>
          <w:b w:val="0"/>
          <w:sz w:val="20"/>
        </w:rPr>
        <w:t>Please feel free to contact me should you require any additional information or clarification regarding this recommendation.</w:t>
      </w:r>
    </w:p>
    <w:p/>
    <w:p/>
    <w:p>
      <w:r>
        <w:rPr>
          <w:b w:val="0"/>
          <w:sz w:val="20"/>
        </w:rPr>
        <w:t>Sincerely,</w:t>
      </w:r>
    </w:p>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Signature: __________________________________________</w:t>
            </w:r>
          </w:p>
        </w:tc>
      </w:tr>
      <w:tr>
        <w:tc>
          <w:tcPr>
            <w:tcW w:type="dxa" w:w="9972"/>
            <w:tcBorders>
              <w:top w:val="nil"/>
              <w:left w:val="nil"/>
              <w:bottom w:val="nil"/>
              <w:right w:val="nil"/>
              <w:insideH w:val="nil"/>
              <w:insideV w:val="nil"/>
            </w:tcBorders>
          </w:tcPr>
          <w:p>
            <w:pPr>
              <w:jc w:val="left"/>
            </w:pPr>
            <w:r>
              <w:t>Printed Name: _______________________________________</w:t>
            </w:r>
          </w:p>
        </w:tc>
      </w:tr>
      <w:tr>
        <w:tc>
          <w:tcPr>
            <w:tcW w:type="dxa" w:w="9972"/>
            <w:tcBorders>
              <w:top w:val="nil"/>
              <w:left w:val="nil"/>
              <w:bottom w:val="nil"/>
              <w:right w:val="nil"/>
              <w:insideH w:val="nil"/>
              <w:insideV w:val="nil"/>
            </w:tcBorders>
          </w:tcPr>
          <w:p>
            <w:pPr>
              <w:jc w:val="left"/>
            </w:pPr>
            <w:r>
              <w:t>Title and Institution: _________________________________</w:t>
            </w:r>
          </w:p>
        </w:tc>
      </w:tr>
    </w:tbl>
    <w:p/>
    <w:p/>
    <w:p>
      <w:r>
        <w:rPr>
          <w:b/>
          <w:sz w:val="20"/>
        </w:rPr>
        <w:t>Contact Information for Verification:</w:t>
      </w:r>
    </w:p>
    <w:p>
      <w:r>
        <w:rPr>
          <w:b w:val="0"/>
          <w:sz w:val="20"/>
        </w:rPr>
        <w:t>Email: ________________________________________________________________</w:t>
      </w:r>
    </w:p>
    <w:p>
      <w:r>
        <w:rPr>
          <w:b w:val="0"/>
          <w:sz w:val="20"/>
        </w:rPr>
        <w:t>Phone: _______________________________________________________________</w:t>
      </w:r>
    </w:p>
    <w:p/>
    <w:p>
      <w:r>
        <w:br w:type="page"/>
      </w:r>
    </w:p>
    <w:p>
      <w:pPr>
        <w:jc w:val="center"/>
      </w:pPr>
      <w:r>
        <w:rPr>
          <w:color w:val="555555"/>
          <w:sz w:val="24"/>
        </w:rPr>
        <w:t>Original source of this document:</w:t>
      </w:r>
    </w:p>
    <w:p>
      <w:pPr>
        <w:jc w:val="center"/>
      </w:pPr>
      <w:hyperlink r:id="rId9">
        <w:r>
          <w:rPr>
            <w:color w:val="0000FF"/>
            <w:u w:val="single"/>
          </w:rPr>
          <w:t>https://letter247-us.com/letter-of-recommendation-for-student-from-teacher/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letter-of-recommendation-for-student-from-teach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