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SCHOLARSHIP</w:t>
      </w:r>
    </w:p>
    <w:p/>
    <w:p/>
    <w:p>
      <w:r>
        <w:rPr>
          <w:b/>
          <w:sz w:val="22"/>
        </w:rPr>
        <w:t>Recommender's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Institution/Organization: 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2"/>
        </w:rPr>
        <w:t>To Whom It May Concern,</w:t>
      </w:r>
    </w:p>
    <w:p/>
    <w:p>
      <w:r>
        <w:rPr>
          <w:b w:val="0"/>
          <w:sz w:val="20"/>
        </w:rPr>
        <w:t>I am writing to provide my highest recommendation for the applicant named below for consideration for your esteemed scholarship program. Having had the privilege to know and work with the applicant in an academic and/or professional capacity, I am confident in their abilities, character, and potential to succeed in their educational and career pursuits.</w:t>
      </w:r>
    </w:p>
    <w:p/>
    <w:p>
      <w:r>
        <w:rPr>
          <w:b/>
          <w:sz w:val="22"/>
        </w:rPr>
        <w:t>Applicant Information:</w:t>
      </w:r>
    </w:p>
    <w:p>
      <w:r>
        <w:rPr>
          <w:b w:val="0"/>
          <w:sz w:val="20"/>
        </w:rPr>
        <w:t>Full Name: ____________________________________________________________</w:t>
      </w:r>
    </w:p>
    <w:p>
      <w:r>
        <w:rPr>
          <w:b w:val="0"/>
          <w:sz w:val="20"/>
        </w:rPr>
        <w:t>Current Program/Field of Study: _________________________________________</w:t>
      </w:r>
    </w:p>
    <w:p>
      <w:r>
        <w:rPr>
          <w:b w:val="0"/>
          <w:sz w:val="20"/>
        </w:rPr>
        <w:t>Institution/University: _________________________________________________</w:t>
      </w:r>
    </w:p>
    <w:p>
      <w:r>
        <w:rPr>
          <w:b w:val="0"/>
          <w:sz w:val="20"/>
        </w:rPr>
        <w:t>Academic Year/Class Standing: __________________________________________</w:t>
      </w:r>
    </w:p>
    <w:p/>
    <w:p>
      <w:r>
        <w:rPr>
          <w:b/>
          <w:sz w:val="22"/>
        </w:rPr>
        <w:t>Academic and Personal Qualities:</w:t>
      </w:r>
    </w:p>
    <w:p>
      <w:r>
        <w:rPr>
          <w:b w:val="0"/>
          <w:sz w:val="20"/>
        </w:rPr>
        <w:t>The applicant has consistently demonstrated exceptional academic performance, intellectual curiosity, and a strong work ethic. Their ability to critically analyze complex concepts and apply knowledge practically is exemplary. Not only does the applicant excel academically, but they also exhibit outstanding leadership, teamwork, and communication skills.</w:t>
      </w:r>
    </w:p>
    <w:p/>
    <w:p>
      <w:r>
        <w:rPr>
          <w:b w:val="0"/>
          <w:sz w:val="20"/>
        </w:rPr>
        <w:t>Throughout their time under my supervision, the applicant has shown remarkable motivation and dedication to their studies and extracurricular activities. Their integrity, responsibility, and initiative distinguish them as a candidate who will contribute positively to any academic environment.</w:t>
      </w:r>
    </w:p>
    <w:p/>
    <w:p>
      <w:r>
        <w:rPr>
          <w:b/>
          <w:sz w:val="22"/>
        </w:rPr>
        <w:t>Achievements and Contributions:</w:t>
      </w:r>
    </w:p>
    <w:p>
      <w:r>
        <w:rPr>
          <w:b w:val="0"/>
          <w:sz w:val="20"/>
        </w:rPr>
        <w:t>The applicant has earned numerous accolades and has been actively involved in community service, research projects, and leadership roles that underscore their commitment to personal and professional growth. Their achievements reflect a commitment to excellence and a desire to make a meaningful impact both within and beyond their academic community.</w:t>
      </w:r>
    </w:p>
    <w:p/>
    <w:p>
      <w:r>
        <w:rPr>
          <w:b/>
          <w:sz w:val="22"/>
        </w:rPr>
        <w:t>Scholarship Suitability and Potential Impact:</w:t>
      </w:r>
    </w:p>
    <w:p>
      <w:r>
        <w:rPr>
          <w:b w:val="0"/>
          <w:sz w:val="20"/>
        </w:rPr>
        <w:t>I firmly believe this scholarship will enable the applicant to further develop their skills and talents, providing them with opportunities to achieve their career goals and contribute valuably to society. The applicant’s strong sense of responsibility and ambition make them an ideal candidate who will honor the scholarship by demonstrating continued excellence and community engagement.</w:t>
      </w:r>
    </w:p>
    <w:p/>
    <w:p>
      <w:r>
        <w:rPr>
          <w:b w:val="0"/>
          <w:sz w:val="20"/>
        </w:rPr>
        <w:t>In conclusion, I offer my unequivocal support for the applicant’s scholarship application. I am confident that they will represent your institution with distinction and make significant contributions to their field and community.</w:t>
      </w:r>
    </w:p>
    <w:p/>
    <w:p/>
    <w:p>
      <w:r>
        <w:rPr>
          <w:b/>
          <w:sz w:val="22"/>
        </w:rPr>
        <w:t>For any additional information or inquiries, please feel free to contact me at the provided phone number or email address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https://letter247-us.com/letter-of-recommendation-for-scholarship/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recommendation-for-scholarship/"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