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 FOR INTERNSHIP</w:t>
      </w:r>
    </w:p>
    <w:p/>
    <w:p/>
    <w:p>
      <w:r>
        <w:rPr>
          <w:b w:val="0"/>
          <w:sz w:val="20"/>
        </w:rPr>
        <w:t>To Whom It May Concern:</w:t>
      </w:r>
    </w:p>
    <w:p/>
    <w:p>
      <w:r>
        <w:rPr>
          <w:b w:val="0"/>
          <w:sz w:val="20"/>
        </w:rPr>
        <w:t>I am writing to recommend the following candidate for an internship opportunity. I have had the pleasure of knowing and working closely with the candidate during their time at our organization.</w:t>
      </w:r>
    </w:p>
    <w:p/>
    <w:p>
      <w:r>
        <w:rPr>
          <w:b/>
          <w:sz w:val="20"/>
        </w:rPr>
        <w:t>Candidate Information:</w:t>
      </w:r>
    </w:p>
    <w:p>
      <w:r>
        <w:rPr>
          <w:b w:val="0"/>
          <w:sz w:val="20"/>
        </w:rPr>
        <w:t>Full Name: ________________________________________________________________</w:t>
      </w:r>
    </w:p>
    <w:p>
      <w:r>
        <w:rPr>
          <w:b w:val="0"/>
          <w:sz w:val="20"/>
        </w:rPr>
        <w:t>Educational Institution: ____________________________________________________</w:t>
      </w:r>
    </w:p>
    <w:p>
      <w:r>
        <w:rPr>
          <w:b w:val="0"/>
          <w:sz w:val="20"/>
        </w:rPr>
        <w:t>Department / Major: _______________________________________________________</w:t>
      </w:r>
    </w:p>
    <w:p>
      <w:r>
        <w:rPr>
          <w:b w:val="0"/>
          <w:sz w:val="20"/>
        </w:rPr>
        <w:t>Academic Standing / GPA: ___________________________________________________</w:t>
      </w:r>
    </w:p>
    <w:p>
      <w:r>
        <w:rPr>
          <w:b w:val="0"/>
          <w:sz w:val="20"/>
        </w:rPr>
        <w:t>Contact Information (Email/Phone): _________________________________________</w:t>
      </w:r>
    </w:p>
    <w:p/>
    <w:p>
      <w:r>
        <w:rPr>
          <w:b/>
          <w:sz w:val="20"/>
        </w:rPr>
        <w:t>Relationship with Candidate:</w:t>
      </w:r>
    </w:p>
    <w:p>
      <w:r>
        <w:rPr>
          <w:b w:val="0"/>
          <w:sz w:val="20"/>
        </w:rPr>
        <w:t>Position / Title: ___________________________________________________________</w:t>
      </w:r>
    </w:p>
    <w:p>
      <w:r>
        <w:rPr>
          <w:b w:val="0"/>
          <w:sz w:val="20"/>
        </w:rPr>
        <w:t>Duration of Acquaintance: _________________________________________________</w:t>
      </w:r>
    </w:p>
    <w:p>
      <w:r>
        <w:rPr>
          <w:b w:val="0"/>
          <w:sz w:val="20"/>
        </w:rPr>
        <w:t>Nature of Interaction: _____________________________________________________</w:t>
      </w:r>
    </w:p>
    <w:p/>
    <w:p>
      <w:r>
        <w:rPr>
          <w:b/>
          <w:sz w:val="20"/>
        </w:rPr>
        <w:t>Candidate Skills and Qualities:</w:t>
      </w:r>
    </w:p>
    <w:p>
      <w:r>
        <w:rPr>
          <w:b w:val="0"/>
          <w:sz w:val="20"/>
        </w:rPr>
        <w:t>During the time I have known the candidate, I have observed the following strengths and attributes:</w:t>
      </w:r>
    </w:p>
    <w:p>
      <w:r>
        <w:rPr>
          <w:b w:val="0"/>
          <w:sz w:val="20"/>
        </w:rPr>
        <w:t>- Strong work ethic and dedication to assigned tasks.</w:t>
      </w:r>
    </w:p>
    <w:p>
      <w:r>
        <w:rPr>
          <w:b w:val="0"/>
          <w:sz w:val="20"/>
        </w:rPr>
        <w:t>- Excellent communication skills, both written and verbal.</w:t>
      </w:r>
    </w:p>
    <w:p>
      <w:r>
        <w:rPr>
          <w:b w:val="0"/>
          <w:sz w:val="20"/>
        </w:rPr>
        <w:t>- Ability to work effectively both independently and as part of a team.</w:t>
      </w:r>
    </w:p>
    <w:p>
      <w:r>
        <w:rPr>
          <w:b w:val="0"/>
          <w:sz w:val="20"/>
        </w:rPr>
        <w:t>- Quick learner with a keen interest in acquiring new knowledge.</w:t>
      </w:r>
    </w:p>
    <w:p>
      <w:r>
        <w:rPr>
          <w:b w:val="0"/>
          <w:sz w:val="20"/>
        </w:rPr>
        <w:t>- Demonstrated problem-solving capabilities and critical thinking.</w:t>
      </w:r>
    </w:p>
    <w:p>
      <w:r>
        <w:rPr>
          <w:b w:val="0"/>
          <w:sz w:val="20"/>
        </w:rPr>
        <w:t>- Reliable, punctual, and highly motivated to succeed.</w:t>
      </w:r>
    </w:p>
    <w:p/>
    <w:p>
      <w:r>
        <w:rPr>
          <w:b/>
          <w:sz w:val="20"/>
        </w:rPr>
        <w:t>Suitability for Internship:</w:t>
      </w:r>
    </w:p>
    <w:p>
      <w:r>
        <w:rPr>
          <w:b w:val="0"/>
          <w:sz w:val="20"/>
        </w:rPr>
        <w:t>I believe that the candidate possesses the necessary skills, attitude, and enthusiasm to excel in an internship position. Their commitment to professional growth and their proactive approach to challenges make them an ideal candidate for gaining practical experience in their chosen field.</w:t>
      </w:r>
    </w:p>
    <w:p/>
    <w:p>
      <w:r>
        <w:rPr>
          <w:b/>
          <w:sz w:val="20"/>
        </w:rPr>
        <w:t>Legal and Compliance Statement:</w:t>
      </w:r>
    </w:p>
    <w:p>
      <w:r>
        <w:rPr>
          <w:b w:val="0"/>
          <w:sz w:val="20"/>
        </w:rPr>
        <w:t>This letter is provided in good faith, based on my honest assessment of the candidate’s abilities and character. It is intended solely for the purpose of supporting the candidate’s application for an internship. The candidate has consented to the disclosure of information contained herein. This recommendation does not constitute any legally binding obligation beyond the scope of this letter. All statements are truthful and based on facts known to me.</w:t>
      </w:r>
    </w:p>
    <w:p/>
    <w:p>
      <w:r>
        <w:rPr>
          <w:b/>
          <w:sz w:val="20"/>
        </w:rPr>
        <w:t>Closing Statement:</w:t>
      </w:r>
    </w:p>
    <w:p>
      <w:r>
        <w:rPr>
          <w:b w:val="0"/>
          <w:sz w:val="20"/>
        </w:rPr>
        <w:t>I am confident that the candidate will make a valuable contribution to your organization during their internship tenure. Please feel free to contact me should you require any further information or clarification.</w:t>
      </w:r>
    </w:p>
    <w:p/>
    <w:p/>
    <w:p>
      <w:r>
        <w:rPr>
          <w:b w:val="0"/>
          <w:sz w:val="20"/>
        </w:rPr>
        <w:t>Sincerely,</w:t>
      </w:r>
    </w:p>
    <w:p/>
    <w:p/>
    <w:p/>
    <w:p>
      <w:r>
        <w:rPr>
          <w:b w:val="0"/>
          <w:sz w:val="20"/>
        </w:rPr>
        <w:t>Name: _________________________________________________________________</w:t>
      </w:r>
    </w:p>
    <w:p>
      <w:r>
        <w:rPr>
          <w:b w:val="0"/>
          <w:sz w:val="20"/>
        </w:rPr>
        <w:t>Position / Title: ________________________________________________________</w:t>
      </w:r>
    </w:p>
    <w:p>
      <w:r>
        <w:rPr>
          <w:b w:val="0"/>
          <w:sz w:val="20"/>
        </w:rPr>
        <w:t>Organization: 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 Signature</w:t>
            </w:r>
          </w:p>
        </w:tc>
        <w:tc>
          <w:tcPr>
            <w:tcW w:type="dxa" w:w="4986"/>
            <w:tcBorders>
              <w:top w:val="nil"/>
              <w:left w:val="nil"/>
              <w:bottom w:val="nil"/>
              <w:right w:val="nil"/>
              <w:insideH w:val="nil"/>
              <w:insideV w:val="nil"/>
            </w:tcBorders>
          </w:tcPr>
          <w:p>
            <w:pPr>
              <w:jc w:val="center"/>
            </w:pPr>
            <w:r>
              <w:t>Candidate Signature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https://letter247-us.com/letter-of-recommendation-for-internship/</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recommendation-for-internship/"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