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 OF RECOMMENDATION FOR COWORKER</w:t>
      </w:r>
    </w:p>
    <w:p/>
    <w:p/>
    <w:p>
      <w:r>
        <w:rPr>
          <w:b w:val="0"/>
          <w:sz w:val="20"/>
        </w:rPr>
        <w:t>To Whom It May Concern:</w:t>
      </w:r>
    </w:p>
    <w:p/>
    <w:p>
      <w:r>
        <w:rPr>
          <w:b w:val="0"/>
          <w:sz w:val="20"/>
        </w:rPr>
        <w:t>I am pleased to write this letter of recommendation on behalf of my coworker, whose professional qualifications and character I hold in the highest regard. Having worked closely with them for an extensive period, I am well-positioned to attest to their skills, dedication, and integrity.</w:t>
      </w:r>
    </w:p>
    <w:p/>
    <w:p>
      <w:r>
        <w:rPr>
          <w:b/>
          <w:sz w:val="20"/>
        </w:rPr>
        <w:t>Professional Relationship:</w:t>
      </w:r>
    </w:p>
    <w:p>
      <w:r>
        <w:rPr>
          <w:b w:val="0"/>
          <w:sz w:val="20"/>
        </w:rPr>
        <w:t>I have collaborated with the candidate in a professional capacity at [Company/Organization Name] where we served together as [Your Position] and [Coworker's Position] respectively. During this time, I have observed their consistent commitment to excellence, teamwork, and proactive problem-solving abilities.</w:t>
      </w:r>
    </w:p>
    <w:p/>
    <w:p>
      <w:r>
        <w:rPr>
          <w:b/>
          <w:sz w:val="20"/>
        </w:rPr>
        <w:t>Skills and Qualifications:</w:t>
      </w:r>
    </w:p>
    <w:p>
      <w:r>
        <w:rPr>
          <w:b w:val="0"/>
          <w:sz w:val="20"/>
        </w:rPr>
        <w:t>The coworker demonstrates exceptional expertise in their field, including but not limited to:</w:t>
      </w:r>
    </w:p>
    <w:p>
      <w:r>
        <w:t>- Technical proficiency relevant to their job responsibilities</w:t>
      </w:r>
    </w:p>
    <w:p>
      <w:r>
        <w:t>- Strong communication and interpersonal skills facilitating effective collaboration</w:t>
      </w:r>
    </w:p>
    <w:p>
      <w:r>
        <w:t>- Reliability and responsibility in managing tasks and meeting deadlines</w:t>
      </w:r>
    </w:p>
    <w:p>
      <w:r>
        <w:t>- Adaptability to changing environments and new challenges</w:t>
      </w:r>
    </w:p>
    <w:p>
      <w:r>
        <w:t>- Leadership qualities exhibited through mentoring and guiding team members</w:t>
      </w:r>
    </w:p>
    <w:p/>
    <w:p>
      <w:r>
        <w:rPr>
          <w:b/>
          <w:sz w:val="20"/>
        </w:rPr>
        <w:t>Work Ethic and Character:</w:t>
      </w:r>
    </w:p>
    <w:p>
      <w:r>
        <w:rPr>
          <w:b w:val="0"/>
          <w:sz w:val="20"/>
        </w:rPr>
        <w:t>Beyond professional aptitude, the individual is of outstanding moral character, showing honesty, respect, and a consistent dedication to ethical standards. Their positive attitude fosters a productive and harmonious workplace.</w:t>
      </w:r>
    </w:p>
    <w:p/>
    <w:p>
      <w:r>
        <w:rPr>
          <w:b/>
          <w:sz w:val="20"/>
        </w:rPr>
        <w:t>Achievements and Contributions:</w:t>
      </w:r>
    </w:p>
    <w:p>
      <w:r>
        <w:rPr>
          <w:b w:val="0"/>
          <w:sz w:val="20"/>
        </w:rPr>
        <w:t>Among their many accomplishments, notable highlights include:</w:t>
      </w:r>
    </w:p>
    <w:p>
      <w:r>
        <w:t>- Successfully leading projects that delivered measurable results</w:t>
      </w:r>
    </w:p>
    <w:p>
      <w:r>
        <w:t>- Implementing process improvements contributing to organizational efficiency</w:t>
      </w:r>
    </w:p>
    <w:p>
      <w:r>
        <w:t>- Receiving recognition and praise from supervisors and clients alike</w:t>
      </w:r>
    </w:p>
    <w:p/>
    <w:p>
      <w:r>
        <w:rPr>
          <w:b/>
          <w:sz w:val="20"/>
        </w:rPr>
        <w:t>Suitability for Future Opportunities:</w:t>
      </w:r>
    </w:p>
    <w:p>
      <w:r>
        <w:rPr>
          <w:b w:val="0"/>
          <w:sz w:val="20"/>
        </w:rPr>
        <w:t>I confidently recommend this coworker for any position or opportunity they pursue. Their combination of skills, experience, and ethical standards ensures they will be an asset to any organization.</w:t>
      </w:r>
    </w:p>
    <w:p/>
    <w:p>
      <w:r>
        <w:rPr>
          <w:b w:val="0"/>
          <w:sz w:val="20"/>
        </w:rPr>
        <w:t>Please do not hesitate to contact me should you require any further information or clarification regarding my recommendation.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RECOMMENDER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COWORKER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Title: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Title: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https://letter247-us.com/letter-of-recommendation-for-coworker/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247-us.com/letter-of-recommendation-for-coworker/" TargetMode="External"/><Relationship Id="rId10" Type="http://schemas.openxmlformats.org/officeDocument/2006/relationships/hyperlink" Target="https://letter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