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 CHARACTER REFERENCE</w:t>
      </w:r>
    </w:p>
    <w:p/>
    <w:p/>
    <w:p>
      <w:r>
        <w:rPr>
          <w:b w:val="0"/>
          <w:sz w:val="20"/>
        </w:rPr>
        <w:t>To Whom It May Concern,</w:t>
      </w:r>
    </w:p>
    <w:p/>
    <w:p>
      <w:r>
        <w:rPr>
          <w:b w:val="0"/>
          <w:sz w:val="20"/>
        </w:rPr>
        <w:t>I am writing this letter to provide a character reference and recommendation for _______________________________________________________________ (Name of the Individual). I have known this individual personally and professionally for __________________ years, and I am pleased to share my observations and assessment of their character, abilities, and conduct.</w:t>
      </w:r>
    </w:p>
    <w:p/>
    <w:p>
      <w:r>
        <w:rPr>
          <w:b/>
          <w:sz w:val="20"/>
        </w:rPr>
        <w:t>Relationship with the Individual:</w:t>
      </w:r>
    </w:p>
    <w:p>
      <w:r>
        <w:rPr>
          <w:b w:val="0"/>
          <w:sz w:val="20"/>
        </w:rPr>
        <w:t>I have had the privilege of knowing ____________________________ (Name) in the capacity of __________________________________________________________________________________________ (e.g., employer, colleague, neighbor, mentor). Our relationship has allowed me to observe their behavior, work ethic, and personal qualities in various contexts.</w:t>
      </w:r>
    </w:p>
    <w:p/>
    <w:p>
      <w:r>
        <w:rPr>
          <w:b/>
          <w:sz w:val="20"/>
        </w:rPr>
        <w:t>Character and Personal Qualities:</w:t>
      </w:r>
    </w:p>
    <w:p>
      <w:r>
        <w:rPr>
          <w:b w:val="0"/>
          <w:sz w:val="20"/>
        </w:rPr>
        <w:t>Throughout the time I have known ____________________________ (Name), they have consistently demonstrated integrity, responsibility, and respectfulness. They exhibit honesty, strong moral principles, and a genuine concern for others. Their communication skills, reliability, and positive attitude make them a valued member of any community or organization.</w:t>
      </w:r>
    </w:p>
    <w:p/>
    <w:p>
      <w:r>
        <w:rPr>
          <w:b/>
          <w:sz w:val="20"/>
        </w:rPr>
        <w:t>Professional Abilities and Accomplishments:</w:t>
      </w:r>
    </w:p>
    <w:p>
      <w:r>
        <w:rPr>
          <w:b w:val="0"/>
          <w:sz w:val="20"/>
        </w:rPr>
        <w:t>In addition to exemplary personal qualities, ____________________________ (Name) has shown outstanding professional skills and competence in their field. Their ability to manage responsibilities, solve problems, and collaborate effectively has contributed significantly to the success of projects and teams with which they have been involved.</w:t>
      </w:r>
    </w:p>
    <w:p/>
    <w:p>
      <w:r>
        <w:rPr>
          <w:b/>
          <w:sz w:val="20"/>
        </w:rPr>
        <w:t>Specific Example or Incident:</w:t>
      </w:r>
    </w:p>
    <w:p>
      <w:r>
        <w:rPr>
          <w:b w:val="0"/>
          <w:sz w:val="20"/>
        </w:rPr>
        <w:t>One instance that stands out was when ____________________________ (Name) ____________________________ (describe a specific situation that illustrates character, professionalism, or dedication). This example highlights their commitment and capability in challenging circumstances.</w:t>
      </w:r>
    </w:p>
    <w:p/>
    <w:p>
      <w:r>
        <w:rPr>
          <w:b/>
          <w:sz w:val="20"/>
        </w:rPr>
        <w:t>Legal Disclaimer and Compliance:</w:t>
      </w:r>
    </w:p>
    <w:p>
      <w:r>
        <w:rPr>
          <w:b w:val="0"/>
          <w:sz w:val="20"/>
        </w:rPr>
        <w:t>This letter is provided in good faith based on my personal knowledge and honest appraisal of the individual. It is intended solely as a character reference and does not constitute a guarantee or warranty of any kind. The contents herein are compliant with United States law and intended for lawful use only.</w:t>
      </w:r>
    </w:p>
    <w:p/>
    <w:p>
      <w:r>
        <w:rPr>
          <w:b w:val="0"/>
          <w:sz w:val="20"/>
        </w:rPr>
        <w:t>I am confident that ____________________________ (Name) will continue to demonstrate the same high standards and contribute positively to any endeavor they undertake. Please feel free to contact me should you require any further information or clarification regarding this reference.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r>
              <w:br/>
              <w:br/>
              <w:t>Signature: _________________________</w:t>
            </w:r>
          </w:p>
        </w:tc>
        <w:tc>
          <w:tcPr>
            <w:tcW w:type="dxa" w:w="4986"/>
            <w:tcBorders>
              <w:top w:val="nil"/>
              <w:left w:val="nil"/>
              <w:bottom w:val="nil"/>
              <w:right w:val="nil"/>
              <w:insideH w:val="nil"/>
              <w:insideV w:val="nil"/>
            </w:tcBorders>
          </w:tcPr>
          <w:p>
            <w:r/>
          </w:p>
        </w:tc>
      </w:tr>
      <w:tr>
        <w:tc>
          <w:tcPr>
            <w:tcW w:type="dxa" w:w="4986"/>
            <w:tcBorders>
              <w:top w:val="nil"/>
              <w:left w:val="nil"/>
              <w:bottom w:val="nil"/>
              <w:right w:val="nil"/>
              <w:insideH w:val="nil"/>
              <w:insideV w:val="nil"/>
            </w:tcBorders>
          </w:tcPr>
          <w:p>
            <w:r>
              <w:t>Name: ________________________________</w:t>
            </w:r>
          </w:p>
        </w:tc>
        <w:tc>
          <w:tcPr>
            <w:tcW w:type="dxa" w:w="4986"/>
            <w:tcBorders>
              <w:top w:val="nil"/>
              <w:left w:val="nil"/>
              <w:bottom w:val="nil"/>
              <w:right w:val="nil"/>
              <w:insideH w:val="nil"/>
              <w:insideV w:val="nil"/>
            </w:tcBorders>
          </w:tcPr>
          <w:p>
            <w:r>
              <w:t>Title/Position: _______________________</w:t>
            </w:r>
          </w:p>
        </w:tc>
      </w:tr>
      <w:tr>
        <w:tc>
          <w:tcPr>
            <w:tcW w:type="dxa" w:w="4986"/>
            <w:tcBorders>
              <w:top w:val="nil"/>
              <w:left w:val="nil"/>
              <w:bottom w:val="nil"/>
              <w:right w:val="nil"/>
              <w:insideH w:val="nil"/>
              <w:insideV w:val="nil"/>
            </w:tcBorders>
          </w:tcPr>
          <w:p>
            <w:r>
              <w:t>Address: ____________________________________________________________</w:t>
            </w:r>
          </w:p>
        </w:tc>
        <w:tc>
          <w:tcPr>
            <w:tcW w:type="dxa" w:w="4986"/>
            <w:tcBorders>
              <w:top w:val="nil"/>
              <w:left w:val="nil"/>
              <w:bottom w:val="nil"/>
              <w:right w:val="nil"/>
              <w:insideH w:val="nil"/>
              <w:insideV w:val="nil"/>
            </w:tcBorders>
          </w:tcPr>
          <w:p>
            <w:r>
              <w:t>Phone/Email: _______________________________________________________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https://letter247-us.com/letter-of-recommendation-character-reference/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recommendation-character-reference/"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