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QUALIFICATION</w:t>
      </w:r>
    </w:p>
    <w:p/>
    <w:p/>
    <w:p>
      <w:r>
        <w:rPr>
          <w:b w:val="0"/>
          <w:sz w:val="20"/>
        </w:rPr>
        <w:t>To Whom It May Concern,</w:t>
      </w:r>
    </w:p>
    <w:p/>
    <w:p>
      <w:r>
        <w:rPr>
          <w:b w:val="0"/>
          <w:sz w:val="20"/>
        </w:rPr>
        <w:t>This Letter of Qualification is issued to certify that the individual named below has met the requirements and standards necessary for the position or role specified herein. This document serves as formal recognition of demonstrated skills, experience, and qualifications in accordance with applicable United States laws and industry best practices.</w:t>
      </w:r>
    </w:p>
    <w:p/>
    <w:p/>
    <w:p>
      <w:r>
        <w:rPr>
          <w:b/>
          <w:sz w:val="20"/>
        </w:rPr>
        <w:t>Candidate Information:</w:t>
      </w:r>
    </w:p>
    <w:p>
      <w:r>
        <w:rPr>
          <w:b w:val="0"/>
          <w:sz w:val="20"/>
        </w:rPr>
        <w:t>Full Name: ________________________________________________________________</w:t>
      </w:r>
    </w:p>
    <w:p>
      <w:r>
        <w:rPr>
          <w:b w:val="0"/>
          <w:sz w:val="20"/>
        </w:rPr>
        <w:t>Date of Birth: _____________________________________________________________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_____________________________________________________________</w:t>
      </w:r>
    </w:p>
    <w:p>
      <w:r>
        <w:rPr>
          <w:b w:val="0"/>
          <w:sz w:val="20"/>
        </w:rPr>
        <w:t>Email Address: ____________________________________________________________</w:t>
      </w:r>
    </w:p>
    <w:p/>
    <w:p>
      <w:r>
        <w:rPr>
          <w:b/>
          <w:sz w:val="20"/>
        </w:rPr>
        <w:t>Qualification Details:</w:t>
      </w:r>
    </w:p>
    <w:p>
      <w:r>
        <w:rPr>
          <w:b w:val="0"/>
          <w:sz w:val="20"/>
        </w:rPr>
        <w:t>Position / Title: __________________________________________________________</w:t>
      </w:r>
    </w:p>
    <w:p>
      <w:r>
        <w:rPr>
          <w:b w:val="0"/>
          <w:sz w:val="20"/>
        </w:rPr>
        <w:t>Issuing Organization: _____________________________________________________</w:t>
      </w:r>
    </w:p>
    <w:p>
      <w:r>
        <w:rPr>
          <w:b w:val="0"/>
          <w:sz w:val="20"/>
        </w:rPr>
        <w:t>Certification Number (if applicable): _______________________________________</w:t>
      </w:r>
    </w:p>
    <w:p>
      <w:r>
        <w:rPr>
          <w:b w:val="0"/>
          <w:sz w:val="20"/>
        </w:rPr>
        <w:t>Scope of Qualification: ____________________________________________________</w:t>
      </w:r>
    </w:p>
    <w:p>
      <w:r>
        <w:rPr>
          <w:b w:val="0"/>
          <w:sz w:val="20"/>
        </w:rPr>
        <w:t>Summary of Skills and Competencies:</w:t>
      </w:r>
    </w:p>
    <w:p>
      <w:r>
        <w:rPr>
          <w:b w:val="0"/>
          <w:sz w:val="20"/>
        </w:rPr>
        <w:t>___________________________________________________________________________</w:t>
      </w:r>
    </w:p>
    <w:p>
      <w:r>
        <w:rPr>
          <w:b w:val="0"/>
          <w:sz w:val="20"/>
        </w:rPr>
        <w:t>___________________________________________________________________________</w:t>
      </w:r>
    </w:p>
    <w:p>
      <w:r>
        <w:rPr>
          <w:b w:val="0"/>
          <w:sz w:val="20"/>
        </w:rPr>
        <w:t>___________________________________________________________________________</w:t>
      </w:r>
    </w:p>
    <w:p/>
    <w:p>
      <w:r>
        <w:rPr>
          <w:b/>
          <w:sz w:val="20"/>
        </w:rPr>
        <w:t>Verification:</w:t>
      </w:r>
    </w:p>
    <w:p>
      <w:r>
        <w:rPr>
          <w:b w:val="0"/>
          <w:sz w:val="20"/>
        </w:rPr>
        <w:t>The undersigned hereby confirms that the information provided herein is accurate and verifiable to the best of their knowledge. All evaluations and verifications were conducted in accordance with the standards and requirements applicable under United States law.</w:t>
      </w:r>
    </w:p>
    <w:p/>
    <w:p>
      <w:r>
        <w:rPr>
          <w:b/>
          <w:sz w:val="20"/>
        </w:rPr>
        <w:t>Legal Compliance and Disclaimer:</w:t>
      </w:r>
    </w:p>
    <w:p>
      <w:r>
        <w:rPr>
          <w:b w:val="0"/>
          <w:sz w:val="20"/>
        </w:rPr>
        <w:t>This Letter of Qualification is issued without warranty, expressed or implied, including but not limited to any warranty of fitness for a particular purpose. It is provided for informational and verification purposes only and does not constitute an employment contract or guarantee of employment. Use of this document is subject to all applicable laws and regulations within the jurisdiction of the United States.</w:t>
      </w:r>
    </w:p>
    <w:p/>
    <w:p/>
    <w:p>
      <w:r>
        <w:rPr>
          <w:b/>
          <w:sz w:val="20"/>
        </w:rPr>
        <w:t>Authorized Signatory:</w:t>
      </w:r>
    </w:p>
    <w:p>
      <w:r>
        <w:rPr>
          <w:b w:val="0"/>
          <w:sz w:val="20"/>
        </w:rPr>
        <w:t>Name: _________________________________________________________________</w:t>
      </w:r>
    </w:p>
    <w:p>
      <w:r>
        <w:rPr>
          <w:b w:val="0"/>
          <w:sz w:val="20"/>
        </w:rPr>
        <w:t>Title: _________________________________________________________________</w:t>
      </w:r>
    </w:p>
    <w:p>
      <w:r>
        <w:rPr>
          <w:b w:val="0"/>
          <w:sz w:val="20"/>
        </w:rPr>
        <w:t>Organization: ___________________________________________________________</w:t>
      </w:r>
    </w:p>
    <w:p>
      <w:r>
        <w:rPr>
          <w:b w:val="0"/>
          <w:sz w:val="20"/>
        </w:rPr>
        <w:t>Contact Information: 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Authorized Representative</w:t>
            </w:r>
          </w:p>
        </w:tc>
        <w:tc>
          <w:tcPr>
            <w:tcW w:type="dxa" w:w="4986"/>
            <w:tcBorders>
              <w:top w:val="nil"/>
              <w:left w:val="nil"/>
              <w:bottom w:val="nil"/>
              <w:right w:val="nil"/>
              <w:insideH w:val="nil"/>
              <w:insideV w:val="nil"/>
            </w:tcBorders>
          </w:tcPr>
          <w:p>
            <w:pPr>
              <w:jc w:val="center"/>
            </w:pPr>
            <w:r>
              <w:t>Candidate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https://letter247-us.com/letter-of-qualifications/</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letter-of-qualifications/"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